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bf23d" w14:textId="c7bf2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Федоровского сельского округа Узункольского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Узункольского района Костанайской области от 24 сентября 2021 года № 64. Отменено решением маслихата Узункольского района Костанайской области от 24 декабря 2021 года № 93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решением маслихата Узункольского района Костанайской области от 24.12.2021 </w:t>
      </w:r>
      <w:r>
        <w:rPr>
          <w:rFonts w:ascii="Times New Roman"/>
          <w:b w:val="false"/>
          <w:i w:val="false"/>
          <w:color w:val="ff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Узункольский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Федоровского сельского округа Узункольского района Костанайской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Федоровского сельского округа Узункольского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Узункольского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Бараншина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Федоровского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 А.Тулепергенева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"24" сентября 2021 года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сентября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Федоровского сельского округа Узункольского района Костанайской области для участия в сходе местного сообщества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2"/>
        <w:gridCol w:w="6988"/>
      </w:tblGrid>
      <w:tr>
        <w:trPr>
          <w:trHeight w:val="30" w:hRule="atLeast"/>
        </w:trPr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Федоровского сельского округа Узункольского района Костанайской области (человек)</w:t>
            </w:r>
          </w:p>
        </w:tc>
      </w:tr>
      <w:tr>
        <w:trPr>
          <w:trHeight w:val="30" w:hRule="atLeast"/>
        </w:trPr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Федоровка Федоровского сельского округа Узункольского района Костанайской области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Укаткан Федоровского сельского округа Узункольского района Костанайской области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Сокол Федоровского сельского округа Узункольского района Костанайской области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Сибирка Федоровского сельского округа Узункольского района Костанайской области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сентября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</w:t>
            </w:r>
          </w:p>
        </w:tc>
      </w:tr>
    </w:tbl>
    <w:bookmarkStart w:name="z2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Федоровского сельского округа Узункольского района Костанайской области</w:t>
      </w:r>
    </w:p>
    <w:bookmarkEnd w:id="10"/>
    <w:bookmarkStart w:name="z2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Федоровского сельского округа Узункольского района Костанайской области (далее – Федоровский сельский округ)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 Федоровского сельского округа.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- раздельный сход) на территории Федоровского сельского округа созывается и проводится с целью избрания представителей для участия в сходе местного сообщества.</w:t>
      </w:r>
    </w:p>
    <w:bookmarkEnd w:id="13"/>
    <w:bookmarkStart w:name="z2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Федоровского сельского округа.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Узункольского района на проведение схода местного сообщества.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позднее, чем за десять календарных дней до дня его проведения через средства массовой информации.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Оповещение о созыве раздельных сходов осуществляется в обязательном порядке через средства массовой информации, дополнительно к средствам массовой информации могут быть применены иные способы связи.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 Федоровского сельского округа организуется акимом сельского округа.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 Федоровского сельского округа, имеющих право в нем участвовать.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сельского округа или уполномоченным им лицом.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являются аким сельского округа или уполномоченное им лицо.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Федоровского сельского округа для участия в сходе местного сообщества выдвигаются участниками раздельного схода в соответствии с количественным составом, утвержденным Узункольским районным маслихатом.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 Федоровского сельского округа для участия в сходе местного сообщества определяется на основе принципа равного представительства.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способом,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Федоровского сельского округа.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