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a58c" w14:textId="b95a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Пресногорьковского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62. Отменено решением маслихата Узункольского района Костанайской области от 24 декабря 2021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Пресногорьковского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Пресногорьковского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Пресногорьковского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Бекетаева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сентября 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Пресногорьковского сельского округа Узункольского района Костанайской области для участия в сходе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Пресногорьковского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Пресногорьковка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Волна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Первомайка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Крутоярка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Песчанка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Белоглинка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Борок Пресногорьковского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Пресногорьковского сельского округа Узункольского района Костанайской области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Пресногорьковского сельского округа Узункольского района Костанайской области (далее – Пресногорьковский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Пресногорьковского сельского округа.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Пресногорьковского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Пресногорьковского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Пресногорьковского сельского округа организуется акимом сельского округа.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Пресногорьковского сельского округа, имеющих право в нем участвовать.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Пресногорьковского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Пресногорьковского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