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6cc8" w14:textId="0af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61. Отменено решением маслихата Узункольского района Костанайской области от 24 декабря 2021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Новопокровского сельского округа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Новопокровского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Новопокровского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Е. Боржаков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сентября 2021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Новопокровского сельского округа Узункольского района Костанайской области для участия в сходе местного сообщества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Новопокровского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Новопокровка Новопокровского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Варваровка Новопокровского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Новопокровского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Новопокровского сельского округа Узункольского района Костанайской области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Новопокровского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Новопокровского сельского округа.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Новопокровского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Новопокровского сельского округа.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Новопокровского сельского округа организуется акимом сельского округа.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Новопокровского сельского округа, имеющих право в нем участвовать.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Новопокровского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Новопокровского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Новопокровского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