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ab4" w14:textId="4b41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участия в сходе местного сообщества Ершовского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60. Отменено решением маслихата Узункольского района Костанайской области от 24 декабря 2021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Ершовского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Ершовского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Ершовского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Ергалиев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Ершовского сельского округа Узункольского района Костанайской области для участия в сходе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Ершовского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Ершовка Ершовского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Отынагаш Ершовского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Миролюбовка Ершовского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Абай Ершовского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Ершовского сельского округа Узункольского района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Ершовского сельского округа Узункольского района Костанайской области (далее Ершовский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Узункольского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Ершовского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Ершовского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Ершовского сельского округа организуется акимом сельского округа.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Ершовского сельского округа, имеющих право в нем участвовать.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Ершовского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Ершовского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Ершовского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