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f1b" w14:textId="a67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Ряжского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58. Отменено решением маслихата Узункольского района Костанайской области от 24 декабря 2021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Ряжского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Ряжского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Ряжского сельского округа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Алимбаев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сентября 2021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Ряжского сельского округа Узункольского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Ряжского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Ряжское Ряжского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Речное Ряжского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Амречье Ряжского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Ряжского сельского округа Узункольского района Костанайской области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Ряжского сельского округа Узункольского района Костанайской области (далее - Ряжский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Ряжского сельского округа.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Ряжского сельского округа созывается и проводится с целью избрания представителей для участия в сходе местного сообщества.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Ряжского сельского округа.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Ряжского сельского округа организуется акимом сельского округа.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Ряжского сельского округа, имеющих право в нем участвовать.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сельского округа или уполномоченным им лицом.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Ряжского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Ряжского сельского округа для участия в сходе местного сообщества определяется на основе принципа равного представительства. 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Ряжского сельского округ.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