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1352" w14:textId="ea21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Асенкритовского сельского округа района Беимбета Майлина Костанайской области от 17 августа 2021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Асенкритовского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"Соколовско-Сарбайское горно-обогатительное производственное объединение" публичный сервитут для проведения операций по разведке полезных ископаемых на земельные участки, общей площадью 1958,7 гектар, расположенные на территории Асенкритовского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Асенкритовского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 сельского округа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которых установлен публичный сервитут для проведения операций по разведке полезных ископаемых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8"/>
        <w:gridCol w:w="2239"/>
        <w:gridCol w:w="7823"/>
      </w:tblGrid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Асенкритовка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Майлин 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1731,5</w:t>
            </w:r>
          </w:p>
        </w:tc>
      </w:tr>
      <w:tr>
        <w:trPr>
          <w:trHeight w:val="30" w:hRule="atLeast"/>
        </w:trPr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