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1092" w14:textId="c3c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69.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 от 23 января 2020 года № 346 (зарегистрированное в Реестре государственной регистрации нормативных правовых актов под № 8926)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Асенкритовского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346", "Приложение к решению маслихата от 23 января 2020 года № 346" заменить словами "Приложение 1 к решению маслихата от 23 января 2020 года № 346" и "Приложение 2 к решению маслихата от 23 января 2020 года № 346".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Асенкритовского сельского округа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Асенкритовского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Асенкритовского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Асенкритовского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Асенкритовского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Асенкритовского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Асенкритовского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Асенкритовского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Асенкритовского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