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a75e" w14:textId="a2fa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8 января 2021 года № 401 "О бюджетах поселка, сел и сельских округов Сарыкольского района Костанайской области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30 сентября 2021 года № 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поселка, сел и сельских округов Сарыкольского района Костанайской области на 2021-2023 годы" от 8 января 2021 года № 401, зарегистрировано в Реестре государственной регистрации нормативных правовых актов за № 9707,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Сарыколь Сарыкольского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135 762,3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25 221,0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110 541,3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141 474,5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- 5 712,2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5 712,2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5 712,2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села Барвиновка Сарыкольского района на 2021-2023 годы согласно приложениям 4, 5 и 6 соответственно, в том числе на 2021 год в следующих объемах: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19 342,0 тысячи тенге, в том числе по: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3 796,0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15 546,0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19 803,6 тысячи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- 461,6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461,6 тысяч тенге.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461,6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Златоуст Сарыкольского района на 2021-2023 годы согласно приложениям 7, 8 и 9 соответственно, в том числе на 2021 год в следующих объемах: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17 357,0 тысячи тенге, в том числе по: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1 753,0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15 604,0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17 704,1 тысячи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- 347,1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347,1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347,1 тысяч тенге.";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Веселоподольского сельского округа Сарыкольского района на 2021-2023 годы согласно приложениям 10, 11 и 12 соответственно, в том числе на 2021 год в следующих объемах: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19 804,5 тысячи тенге, в том числе по: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1 344,5 тысяч тенге;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18 460,0 тысяч тенге;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20 502,7 тысячи тенге;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- 698,2 тысяч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698,2 тысяч тенге.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698,2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Комсомольского сельского округа Сарыкольского района на 2021-2023 годы согласно приложениям 13, 14 и 15 соответственно, в том числе на 2021 год в следующих объемах: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19 882,0 тысячи тенге, в том числе по: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3 367,0 тысяч тенге;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16 515,0 тысяч тенге;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20 195,1 тысячи тенге;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- 313,1 тысяч тенге;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313,1 тысяч тенге.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313,1 тысяч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села Большие Дубравы Сарыкольского района на 2021-2023 годы согласно приложению 16, 17 и 18 соответственно, в том числе на 2021 год в следующих объемах: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–20 855,2 тысячи тенге, в том числе по: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1 588,0 тысяч тенге;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19 267,2 тысяч тенге;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20 947,6 тысячи тенге;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- 92,4 тысяч тенге;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92,4 тысяч тенге.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92,4 тысяч тенге.";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села Маяк Сарыкольского района на 2021-2023 годы согласно приложениям 19, 20 и 21 соответственно, в том числе на 2021 год в следующих объемах: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17 109,0 тысяч тенге, в том числе по: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1 254,0тысячи тенге;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15 855,0 тысяч тенге;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17 740,9 тысяч тенге;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- 631,9 тысяч тенге;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631,9 тысяч тенге;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631,9 тысяч тенге.";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Севастопольского сельского округа Сарыкольского района на 2021-2023 годы согласно приложениям 22, 23 и 24 соответственно, в том числе на 2021 год в следующих объемах: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21 130,0 тысячи тенге, в том числе по: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1 822,0 тысяч тенге;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19 308,0 тысяч тенге;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21 607,6 тысячи тенге;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- 477,6 тысяч тенге;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477,6 тысяч тенге.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477,6 тысяч тенге.";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Тагильского сельского округа Сарыкольского района на 2021-2023 годы согласно приложениям 25, 26 и 27 соответственно, в том числе на 2021 год в следующих объемах: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20 180,0 тысяч тенге, в том числе по: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1 804,0 тысячи тенге;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18 376,0 тысяч тенге;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20 554,5 тысяч тенге;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- 374,5 тысяч тенге;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374,5 тысяч тенге;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374,5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Утвердить бюджет села Тимирязевка Сарыкольского района на 2021-2023 годы согласно приложениям 28, 29 и 30 соответственно, в том числе на 2021 год в следующих объемах: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16 967,0 тысяч тенге, в том числе по: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1 449,0 тысячи тенге;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15 518,0 тысяч тенге;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19 626,6 тысяч тенге;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5"/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36"/>
    <w:bookmarkStart w:name="z1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37"/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8"/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2 659,6 тысяч тенге;</w:t>
      </w:r>
    </w:p>
    <w:bookmarkEnd w:id="139"/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2 659,6 тысяч тенге;</w:t>
      </w:r>
    </w:p>
    <w:bookmarkEnd w:id="140"/>
    <w:bookmarkStart w:name="z1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2 659,6 тысяч тенге.";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Утвердить бюджет Сорочинского сельского округа Сарыкольского района на 2021-2023 годы согласно приложениям 31, 32 и 33 соответственно, в том числе на 2021 год в следующих объемах:</w:t>
      </w:r>
    </w:p>
    <w:bookmarkEnd w:id="142"/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26 680,0 тысячи тенге, в том числе по:</w:t>
      </w:r>
    </w:p>
    <w:bookmarkEnd w:id="143"/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4 010,0 тысяч тенге;</w:t>
      </w:r>
    </w:p>
    <w:bookmarkEnd w:id="144"/>
    <w:bookmarkStart w:name="z17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45"/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46"/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22 670 тысяч тенге;</w:t>
      </w:r>
    </w:p>
    <w:bookmarkEnd w:id="147"/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27 768,7 тысячи тенге;</w:t>
      </w:r>
    </w:p>
    <w:bookmarkEnd w:id="148"/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49"/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50"/>
    <w:bookmarkStart w:name="z1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51"/>
    <w:bookmarkStart w:name="z1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52"/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- 1 088,7 тысяч тенге;</w:t>
      </w:r>
    </w:p>
    <w:bookmarkEnd w:id="153"/>
    <w:bookmarkStart w:name="z1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1 088,7 тысяч тенге;</w:t>
      </w:r>
    </w:p>
    <w:bookmarkEnd w:id="154"/>
    <w:bookmarkStart w:name="z18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1 088,7 тысяч тенге.";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8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Утвердить бюджет села Урожайное Сарыкольского района на 2021-2023 годы согласно приложениям 34, 35 и 36 соответственно, в том числе на 2021 год в следующих объемах:</w:t>
      </w:r>
    </w:p>
    <w:bookmarkEnd w:id="156"/>
    <w:bookmarkStart w:name="z18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13 694,0 тысячи тенге, в том числе по:</w:t>
      </w:r>
    </w:p>
    <w:bookmarkEnd w:id="157"/>
    <w:bookmarkStart w:name="z18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999,0 тысяч тенге;</w:t>
      </w:r>
    </w:p>
    <w:bookmarkEnd w:id="158"/>
    <w:bookmarkStart w:name="z18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59"/>
    <w:bookmarkStart w:name="z18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60"/>
    <w:bookmarkStart w:name="z18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12 695,0 тысяч тенге;</w:t>
      </w:r>
    </w:p>
    <w:bookmarkEnd w:id="161"/>
    <w:bookmarkStart w:name="z18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16 991,0 тысячи тенге;</w:t>
      </w:r>
    </w:p>
    <w:bookmarkEnd w:id="162"/>
    <w:bookmarkStart w:name="z19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63"/>
    <w:bookmarkStart w:name="z19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64"/>
    <w:bookmarkStart w:name="z19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65"/>
    <w:bookmarkStart w:name="z19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66"/>
    <w:bookmarkStart w:name="z19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- 3 297,0 тысяч тенге;</w:t>
      </w:r>
    </w:p>
    <w:bookmarkEnd w:id="167"/>
    <w:bookmarkStart w:name="z19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3 297,0 тысяч тенге;</w:t>
      </w:r>
    </w:p>
    <w:bookmarkEnd w:id="168"/>
    <w:bookmarkStart w:name="z19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3 297,0 тысяч тенге.";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208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2021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135 762,3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110 541,3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110 541,3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141 474,5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39 371,2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39 371,2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39 371,2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57 487,6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57 487,6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57 487,6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20 442,8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34 694,8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- 5 712,2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5 712,2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217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Барвиновка Сарыкольского района на 2021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19 803,60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226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Златоуст Сарыкольского района на 2021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235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Веселоподольского сельского округа Сарыкольского района на 2021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244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Сарыкольского района на 2021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253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Большие Дубравы Сарыкольского района на 2021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262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Маяк Сарыкольского района на 2021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17 740, 9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271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Севастопольского сельского округа Сарыкольского района на 2021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280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Тагильского сельского округа Сарыкольского района на 2021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289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Тимирязевка Сарыкольского района на 2021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29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Сорочинского сельского округа Сарыкольского района на 2021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bookmarkStart w:name="z307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Урожайное Сарыкольского района на 2021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