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5443" w14:textId="50a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Наурзумского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14 декабря 2021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Наурзумского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Наурзумского района Костанайской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Наурзумского района Костанайской области от 09.08.2023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Наурзумского района Костанайской области" (далее – Аппарат акима Наурзумского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Наурзумского района не имеет ведомств.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Наурзумского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Наурзумского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Наурзумского района вступает в гражданско-правовые отношения от собственного имени.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Наурзумского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Наурзумского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Наурзумского района" и другими актами, предусмотренными законодательством Республики Казахстан.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Наурзумского района" утверждаются в соответствии с действующим законодательством.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Шакшак Жанибека, 1.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Наурзумского района.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Наурзумского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Наурзумского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Наурзумского района".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Наурзумского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задач в рамках установленной законодательством Республики Казахстан компетенцией.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интересов акима и акимата района;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района;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необходимых поручений руководителям организаций, расположенных на территории района, по вопросам своей компетенции (по согласованию);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 в соответствии с действующим законодательством;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Наурзумского района", исполнительных органах, финансируемых из местного бюджета;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 составляет ежеквартальный перечень вопросов для рассмотрения на заседаниях акимата;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Наурзумского района;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Наурзумского района";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 и акимата района,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правоохранительными и иными государственными органами по вопросам профилактики правонарушений и противодействия коррупции;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рассмотрение жалоб на административные акты, административные действия (бездействия) поступившие в отношении отделов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поддержку и развитие интернет-ресурса акимата, организует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мониторинг кадров аппарата акима района и исполнительных органов, финансируемых из местного бюджета;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проведения конкурсов на занятие вакантных административных государственных должностей;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организация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реализацию государственной политики по противодействию терроризму в сфере профилактики терроризма, минимизации и (или) ликвидации его последствий;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реализацию государственной политики в сфере гражданской защиты, направленную на предупреждение и ликвидацию чрезвычайных ситуаций и их последствий на региональном уровне;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ведет регистрацию актов, изданных акимом и акиматом, обеспечивает надлежащее оформление и рассылку;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Наурзумского района;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внутренний контроль за качеством оказания государственных услуг отделами акимата и их подведомственными организациями;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 мероприятия по реализации антикоррупционной политики государства на региональном уровне;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формирование базы данных лиц, награждаемых государственными наградами;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организацию проведения выборов Президента Республики Казахстан, депутатов мажилиса Республики Казахстан, районного маслихата, акимов сел и сельских округов, осуществляет ведение списков избирателей;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иные функции в рамках установленной законодательством Республики Казахстан компетенцией.</w:t>
      </w:r>
    </w:p>
    <w:bookmarkEnd w:id="68"/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Наурзумского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Наурзумского района" задач и осуществление им своих функций.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Наурзумского района назначается на должность и освобождается от должности акимом района.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Наурзумского района: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Наурзумского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Наурзумского района";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Наурзумского района", несет персональную ответственность за непринятие надлежащих антикоррупционных мер;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Наурзумского района" и несет персональную ответственность за выполнение возложенных задач и функций;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"Аппарат акима Наурзумского района", осуществляющих техническое обслуживание и обеспечивающих функционирование государственного учреждения "Аппарат акима Наурзумского района" и не являющихся государственными служащими, вопросы трудовых отношений которых отнесены к его компетенции;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Наурзумского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Наурзумского района возглавляется руководителем государственного учреждения "Аппарат акима Наурзумского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3"/>
    <w:bookmarkStart w:name="z10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Наурзумского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Наурзумского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Наурзумского района, относится к коммунальной собственности.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Наурзумского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Наурзумского района осуществляются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