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439b" w14:textId="5324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411 "О бюджетах сел, сельских округов Наурзумского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ноября 2021 года № 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Наурзумского района на 2021-2023 годы" от 8 января 2021 года № 411 (зарегистрировано в Реестре государственной регистрации нормативных правовых актов за № 9701)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43 077,3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36 928,3 тысячи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44 169,2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1091,9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1091,9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Дамдинского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26 620,0 тысячи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26 053,0 тысячи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26 778,0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158,0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Кожа на 2021-2023 годы согласно приложениям 7, 8 и 9 соответственно, в том числе на 2021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19 622,0 тысячи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727,0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18 895,0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20 191,4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- 569,4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569,4 тысяч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Раздольное на 2021-2023 годы согласно приложениям 10, 11 и 12 соответственно, в том числе на 2021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18 974,0 тысячи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354,0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18 620,0 тысячи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19 140,5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- 166,5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166,5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166,5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Уленды на 2021-2023 годы согласно приложениям 13, 14 и 15 соответственно, в том числе на 2021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15 123,0 тысячи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14 780,0 тысячи тенге;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15 187,0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64,0 тысяч тенге: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Шили на 2021-2023 годы согласно приложениям 16, 17 и 18 соответственно, в том числе на 2021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22 074,0 тысячи тенге, в том числе по: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21 688,0 тысячи тенге;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22 074,0 тысячи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Шолаксай на 2021-2023 годы согласно приложениям 19, 20 и 21 соответственно, в том числе на 2021 год в следующих объемах: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21 232,0 тысячи тенге, в том числе по: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785,0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20 447,0 тысячи тенге;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21 232,0 тысячи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Карамендинского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116 344,6 тысячи тенге, в том числе по: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3 745,9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112 598,7 тысячи тенге;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116 929,9 тысячи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- 585,3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585,3 тысяч тенге: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585,3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2021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2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2021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3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6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7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1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2021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