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4d73" w14:textId="031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декабря 2021 года № 500-П. Утратил силу приказом и.о. Министра экологии и природных ресурсов Республики Казахстан от 3 февраля 2023 года № 32-Ө.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03.02.2023 </w:t>
      </w:r>
      <w:r>
        <w:rPr>
          <w:rFonts w:ascii="Times New Roman"/>
          <w:b w:val="false"/>
          <w:i w:val="false"/>
          <w:color w:val="ff0000"/>
          <w:sz w:val="28"/>
        </w:rPr>
        <w:t>№ 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экологии, геологии и природных ресурсов Республики Казахстан, утвержденное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500-П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4-П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лесного хозяйства и животного мира Министерства экологии, геологии и природных ресурсов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лесного хозяйства, охраны, воспроизводства и использования животного мира и особо охраняемых природных территорий,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только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стратегических,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доступность стандартов государственных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информированность получателей государственных услуг о порядке оказания государственных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жалобы и обращения получателей государственных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с настоящим Положением и законодательством Республики Казахстан на Комитет функции.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и реализует предложения по формированию государственной лесной политики;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и надзор за отводом лесосек;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разработку и утверждает расчетные лесосеки на участках государственного лесного фонда и возраста рубок;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международное сотрудничество в области охраны, защиты, воспроизводства лесов, лесоразведения и лесопользования в соответствии с принципами, установленными международными договорами, ратифицированными Республикой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лесоустроительные проекты;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лесосеменное районирование;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в области особо охраняемых природных территорий;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вносит предложения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7 июля 2006 года "Об особо охраняемых природных территориях", в пределах своей компетенции;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природоохранных учреждений, находящихся в его ведении;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научную деятельность на особо охраняемых природных территориях республиканского 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ведет государственный кадастр особо охраняемых природных территорий;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отчетности по выдаче удостоверений охотника;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производство интродукции, реинтродукции, гибридизации животных;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ведение государственного учета, кадастра и мониторинга животного мира;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реализует государственную политику в области охраны, воспроизводства и использования животного мира;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ведет, размещает и ежеквартально обновляет на интернет-ресурсе реестр зоологических коллекций;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государственный контроль за соблюдением порядка осуществления интродукции, реинтродукции, и гибридизации животных;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и надзор в области охраны, воспроизводства и использования животного мира;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контроль за соблюдением правил ведения охотничьего хозяйства;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контроль за соблюдением правил охоты;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соблюдением норм и нормативов в области охраны, воспроизводства и использования животного мира;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контроль и надзор за выполнением мероприятий по охране, воспроизводству и использованию животного мира;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контроль и надзор за соблюдением установленных ограничений и запретов на пользование животным миром;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обеспечивает воспроизводство и государственный учет животного мира в резервном фонде охотничьих угодий;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иные функции, предусмотренные законами Республики Казахстан, актами Президента, Правительства Республики Казахстан и Министра экологии, геологии и природных ресурсов Республики Казахстан.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подведомственных организаций;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руководителей подведомственных организаций назначает на должности и освобождает от должности директоров филиалов и их заместителей;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поощрении и привлечении к дисциплинарной ответственности руководителей территориальных;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решает вопросы возложения обязанностей руководителей территориального органа Комитета на заместителя руководителя или другого работника территориального органа на время его отсутствия;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структуру и штатные расписания подведомственных организаций Комитета;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органов с Комитетом;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общее руководство финансово-хозяйственной деятельности и проведения государственных закупок в Комитете;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законами и актами Президента Республики Казахстан.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природных ресурсов Республики Казахстан".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