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9b6" w14:textId="d6ed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декабря 2021 года № 497-п. Утратил силу приказом Министра экологии и природных ресурсов Республики Казахстан от 29 апреля 2025 года № 112-П.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112-П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экологии и природных ресурсов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343-п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натуральные нормы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натуральные нормы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натуральные нормы специальных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натуральные нормы специальных водных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и.о. Министра экологии и природных ресурсов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343-п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экологии, геологии и природных ресурсов Республики Казахстан обеспечить в установленном законодательством порядке: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 Е. Жамаубаев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специального автотранспортного средства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автотранспортное средство</w:t>
            </w:r>
          </w:p>
          <w:bookmarkEnd w:id="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Абайской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Улытауской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Жетысуйской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"/>
    <w:bookmarkStart w:name="z2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охраны окружающей среды и использования природных ресурсов;</w:t>
      </w:r>
    </w:p>
    <w:bookmarkEnd w:id="18"/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проверках;</w:t>
      </w:r>
    </w:p>
    <w:bookmarkEnd w:id="19"/>
    <w:bookmarkStart w:name="z2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2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специального автотранспортного средства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автотранспортное средство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специальное водное транспортное средство - судно, используемое для осуществления контрольных и надзорных функций на внутренних водных путях и иных водоемах.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2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 и природных ресурсов РК от 16.09.2024 </w:t>
      </w:r>
      <w:r>
        <w:rPr>
          <w:rFonts w:ascii="Times New Roman"/>
          <w:b w:val="false"/>
          <w:i w:val="false"/>
          <w:color w:val="ff0000"/>
          <w:sz w:val="28"/>
        </w:rPr>
        <w:t>№ 212-п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инспекции, находящиеся в ведении Комитета лесного хозяйства и животного мира,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5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5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осуществления контроля за животным и растительным миром, особо охраняемыми природными территориями, борьбы с браконьерством;</w:t>
      </w:r>
    </w:p>
    <w:bookmarkEnd w:id="28"/>
    <w:bookmarkStart w:name="z5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4500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29"/>
    <w:bookmarkStart w:name="z5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4500 кубических сантиметров.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3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специального автотранспортного средства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рыбных ресурсов на водоемах республики, выполнение государственных контрольных функций за производством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рыбных ресурсов и других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ведением рыбного хозяйства; проведение научных исследований в области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находящиеся в ведении Комитета рыбного хозяйства,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4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6"/>
    <w:bookmarkStart w:name="z4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охраны рыбных ресурсов на водоемах республики, выполнение государственных контрольных функций за производством и использованием рыбных ресурсов и других водных животных, ведения рыбного хозяйства, проведения научных исследований в области рыбного хозяйства;</w:t>
      </w:r>
    </w:p>
    <w:bookmarkEnd w:id="37"/>
    <w:bookmarkStart w:name="z4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38"/>
    <w:bookmarkStart w:name="z4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4000 кубических сантиметров.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4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водных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специального автотранспортного средства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рыбных ресурсов на водоемах республики, выполнение государственных контрольных функций за производством и использованием рыбных ресурсов и других водных животных, ведения рыбного хозяйства; проведение научных исследований в области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находящиеся в ведении Комитета рыбного хозяйства,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специальное водный транспорт – судно, в том числе маломерное судно, используемое для осуществления контрольных функции за производством и использованием рыбных ресурсов и других водных животных, ведения рыбного хозяйства.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