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0b82" w14:textId="cbe0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Ответственного секретаря Министерства экологии, геологии и природных ресурсов Республики Казахстан от 1 августа 2019 года № 8-П "Об утверждении Положения о Комитете по водным ресурсам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11 октября 2021 года № 405-Ө. Отменен приказом Министра водных ресурсов и ирригации Республики Казахстан от 6 октября 2023 года № 4-Ө.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водных ресурсов и ирригации РК от 06.10.2023 </w:t>
      </w:r>
      <w:r>
        <w:rPr>
          <w:rFonts w:ascii="Times New Roman"/>
          <w:b w:val="false"/>
          <w:i w:val="false"/>
          <w:color w:val="ff0000"/>
          <w:sz w:val="28"/>
        </w:rPr>
        <w:t>№ 4-Ө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№8-П "Об утверждении Положения о Комитете по водным ресурсам Министерства экологии, геологии и природных ресурсов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экологии, геологии и природных ресурсов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в соответствии с действующим законодательством.";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Председатель Комитета имеет заместителей, которые назначаются на должности и освобождаются от должностей руководителем аппарата Министерства экологии, геологии и природных ресурсов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