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b126" w14:textId="be0b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13 августа 2020 года № 396 "Об утверждении Плана по управлению пастбищами и их использованию по Мендыкаринскому району на 2020-2021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18 октября 2021 года № 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Плана по управлению пастбищами и их использованию по Мендыкаринскому району на 2020-2021 годы" от 13 августа 2020 года № 396 (зарегистрированное в Реестре государственной регистрации нормативных правовых актов под № 9376)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Мендыкаринскому району на 2020-2021 годы,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Мендыкаринскому району на 2020-2021 годы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Мендыкаринского района в разрезе категории земель, собственников земельных участков и землепользователей на основании правоустанавливающих документов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 и землепользователей, прилагаемый к схеме (карте) расположения пастбищ Мендыкаринского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собственников земельных участков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Ахмеджанов Магпур Сапиевич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 Иван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Голиков Валерий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Маслов Михаил Степанович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Сухенко Сергей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Афанасий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Николай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Сергей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Титаренко Анатолий Филиппович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Тобулбаев Булат Рустенович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(наименование) землепользователей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Айтыкова Гулнар Махановна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Алимгазин Марал Аканович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Анапьянов Карабек Нурахметович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Аристанова Ляйля Искаковна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Арыкова Эра Сериковна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Асеев Алексей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Асеев Сергей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Ахметгалиев Тюлеген Жетпспаевич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Аскар Жумашевич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Жанат Жумашевич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Рашида Юмагуловна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Байкенова Гульжан Темирбековна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Бегенов Исмагамбет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Кулшайра Кабдоллиновна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 Раиса Юрьевна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Берестень Сергей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Бисекенов Серик Дарбаевич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Божко Елена Владимировна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Бокушев Серик Жунусович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Болтуть Павел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Бугайко Александр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 Сергей Семенович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Буканов Сайлау Балкенович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Буканова Карлыга Кьясовна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Варяница Николай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Венерский Павел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Веренич Олег Григорьевич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Волочай Александр Григорьевич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Втюрин Владимир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Гибало Юрий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 Владимир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Горохов Виктор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Гофман Андрей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Двуреченский Эдуард Валентинович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Дмитриченко Виктор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Еркеблан Нугуманович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Сарсен Нугуманович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Досумова Дамиля Оспановна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Досумова Карашаш Сапаровна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Аманжол Ракишевич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Серик Ракишевич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Ермагамбетова Алия Кажитаевна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Еслямгалиев Берик Есентаевич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Еслямгалиев Конысбай Кабдуалиевич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Еркебулан Аманжолович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Жақсыбай Дулат Жүрсінұлы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Жанарстанов Бауыржан Уразбаевич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Жармаганбетов Дулат Есенгалиевич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Жетписбаев Аблай Рахимович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Багытжамал Мукашевна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Заводиленко Галина Викторовна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Заводиленко Сергей Павлович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Зайберт Петр Филиппович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Замшихин Юрий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 Алексей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Александр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Виталий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Искак Исакович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Мереке Жаксылыкович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Ундасын Кожахметович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Исмаков Нурлан Дюсембаевич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Ищенко Владимир Спиридонович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Кабдрахметов Булат Жумашевич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Кайгородцев Виктор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Калембет Олег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Каленова Гульсым Жамаловна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Жаугашты Жусупбекович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Серик Жусупбекович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Танаткан Ауезович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Алексей Аркадьевич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Капешов Жомарт Жумаканович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Карпенко Виталий Вячеславович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Карыбаев Сералы Мухтарович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Карымсакова Ванга Токтарбаевна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Карымсакова Макпал Оразгалиевна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Аркангельды Жанбатырович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Беген Калиякович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Кембаев Муктар Айтымович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Кирнасовский Иван Дмитриевич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Клименко Борис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Ковальчук Виталий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Адилхан Салимханович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Конспаев Бахитжан Токанович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Владимир Леонидович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Олег Анатольевич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Кушанов Куаныш Адилович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Кушекбаев Бахытбек Ахметбекович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Кушукбаева Кенжегуль Сарсенбаевна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 Талғат Тоқмырзаұлы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Лисков Борис Степанович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Логвиненко Андрей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Маслов Сергей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Масольдт Сергей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Матюшенко Валерий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Мелюх Наталья Борисовна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Миржибаев Жанибек Алмабекович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Ерболат Шаяхметович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Мукушева Зауреш Исахмедовна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 Рысбай Танатканович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 Ускелен Сабирович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Мурзабекова Айгуль Уралхановна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Мурзагалеев Азамат Тлеукаблович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Мурзатаев Рамазан Есетович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Муртазин Биржан Мнайдарович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Азамат Галиханович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Жамал Аскаровна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Зияда Нурмугамбетовна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Ермек Балдырганович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Марат Аблайханович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Нурлан Балдырганович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 Омертай Есманович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Мухаметжанова Светлана Агибаевна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Мухаметкалиева Сакып Мурзабаевна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Мущинский Сергей Эдвартович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Наурузбаева Дина Аманжоловна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Никифоров Николай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Аскар Капашович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Нуркин Нургельды Ансаганович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Азамат Бексултанович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Оленберг Иван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Бисембай Есенжолович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Ботагоз Каратаевна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Батырхан Сабыржанович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Лаззат Ансагановна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Пацейко Александр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Петроченко Анатолий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Прадченко Валерий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Простатинов Виталий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Рахметкалиев Кажмухан Кабатаевич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Сергей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Рудковский Сергей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Рядинский Василий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Сагандыков Жансерик Каратаевич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Ажигалей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Садвокасов Исимгалей Майхибинович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Садвокасова Айгуль Кулахметовна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Сандыбаев Сарсембай Исахметович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Саттаров Рустам Газнавиевич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Свирский Александр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Сейтмухамбетова Сауле Какимовна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Сейтмуханбетов Сапар Сейткалиевич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Скибин Юрий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Смыкалова Валентина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Снаров Алексей Тимофеевич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Сосенко Андрей Валерьевич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Баймурат Избаирович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Булат Избаирович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Сұңқаров Дәурен Сәкенұлы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Елжан Торсанович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Таженов Кадирбек Натешович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Танжарикова Бупежан Базылхановна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Татомиров Павел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Ташетов Кайрат Шайкенович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Тимко Владимир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Афанасий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Тишбаев Нуралы Газизович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Уакпаев Магауия Кадырович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Ульрих Александр Иосифович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Урмакаев Ерлан Куатович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Усенова Зальфия Касимовна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Утебеков Жаныбек Дильдабекович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Бахытжамал Сермухановна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Утеулин Нуртуган Абдрашович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Мағаз Мағзұмұлы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Холодова Ирина Петровна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Асхар Абильгазиевич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Шалов Елжан Файзулович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Шаравара Алексей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Олег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Шильдибаев Алимбай Курманбаевич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Шиповских Виктор Валентинович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Наталья Александровна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Шкурин Сергей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Шойбасов Жанибек Мухтарович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Шрайбер Роман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Щеклеин Юрий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Яшин Александр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- жер"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"Боровское"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Қарқын"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"Азат и 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"АПК-Group"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"Белояровское"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"Береке - Таң"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"Борки и 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"Бородиновское"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"Восток-1"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"Дусти-2004"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"Егин"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"Жаңа -Тұрмыс"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"ЖОЛДАС"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"Заря"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"Каменск 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"КАМЕНСКУРАЛЬСК"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"ҚАЛЫН ОРМАН"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"Профессионально-технический колледж имени Камшат Доненбаевой"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"Мустанг"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"Орлан 2004"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"Родник kst"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"Саадат-А"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"Barakat agro KAZ"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