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644b9" w14:textId="3c644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города Тобыл, сельских округов Костанайского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30 декабря 2021 года № 119.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Костанайский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Тобыл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- 563650,5 тысячи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- 157401,5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- 3598,2 тысячи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- 402650,8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- 589145,1 тысячи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-25494,6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- 25494,6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Костанайского района Костанайской области от 10.11.2022 </w:t>
      </w:r>
      <w:r>
        <w:rPr>
          <w:rFonts w:ascii="Times New Roman"/>
          <w:b w:val="false"/>
          <w:i w:val="false"/>
          <w:color w:val="00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города Тобыл предусмотрен объем субвенций, передаваемых из районного бюджета на 2022 год в сумме 51118,0 тысяч тенге.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решения маслихата Костанайского района Костанайской области от 20.06.2022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Айсаринского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- 43938,2 тысячи тенге, в том числе по: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- 4382,0 тысячи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- 124,0 тысячи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- 1357,2 тысячи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- 38075,0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- 44277,8 тысячи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-339,6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- 339,6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маслихата Костанайского района Костанайской области от 22.09.2022 </w:t>
      </w:r>
      <w:r>
        <w:rPr>
          <w:rFonts w:ascii="Times New Roman"/>
          <w:b w:val="false"/>
          <w:i w:val="false"/>
          <w:color w:val="00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Айсаринского сельского округа предусмотрен объем субвенций, передаваемых из районного бюджета на 2022 год в сумме 32747,0 тысяч тенге.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Александровского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- 42146,0 тысяч тенге, в том числе по: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- 9959,0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- 32187,0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- 45018,5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-2872,5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- 2872,5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маслихата Костанайского района Костанайской области от 10.11.2022 </w:t>
      </w:r>
      <w:r>
        <w:rPr>
          <w:rFonts w:ascii="Times New Roman"/>
          <w:b w:val="false"/>
          <w:i w:val="false"/>
          <w:color w:val="00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Александровского сельского округа предусмотрен объем субвенций, передаваемых из районного бюджета на 2022 год в сумме 29929,0 тысяч тенге.</w:t>
      </w:r>
    </w:p>
    <w:bookmarkEnd w:id="27"/>
    <w:bookmarkStart w:name="z4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Белозерского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8"/>
    <w:bookmarkStart w:name="z4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- 26476,0 тысячи тенге, в том числе по: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- 2669,4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- 463,6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- 716,0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- 22627,0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- 27026,1 тысячи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-550,1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- 550,1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решения маслихата Костанайского района Костанайской области от 10.11.2022 </w:t>
      </w:r>
      <w:r>
        <w:rPr>
          <w:rFonts w:ascii="Times New Roman"/>
          <w:b w:val="false"/>
          <w:i w:val="false"/>
          <w:color w:val="00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бюджете Белозерского сельского округа предусмотрен объем субвенций, передаваемых из районного бюджета на 2022 год в сумме 19721,0 тысяча тенге.</w:t>
      </w:r>
    </w:p>
    <w:bookmarkEnd w:id="39"/>
    <w:bookmarkStart w:name="z6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Владимировского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40"/>
    <w:bookmarkStart w:name="z6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- 34245,0 тысяч тенге, в том числе по: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- 6815,3 тысяч тенге;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- 61,7 тысяч тенге;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- 27368,0 тысяч тенге;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- 36306,3 тысячи тенге;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-2061,3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- 2061,3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решения маслихата Костанайского района Костанайской области от 10.11.2022 </w:t>
      </w:r>
      <w:r>
        <w:rPr>
          <w:rFonts w:ascii="Times New Roman"/>
          <w:b w:val="false"/>
          <w:i w:val="false"/>
          <w:color w:val="00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Учесть, что в бюджете Владимировского сельского округа предусмотрен объем субвенций, передаваемых из районного бюджета на 2022 год в сумме 25129,0 тысяч тенге.</w:t>
      </w:r>
    </w:p>
    <w:bookmarkEnd w:id="51"/>
    <w:bookmarkStart w:name="z7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Жамбылского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52"/>
    <w:bookmarkStart w:name="z7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- 62808,1 тысячи тенге, в том числе по: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- 25945,1 тысячи тенге;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- 130,0 тысяч тенге;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- 36733,0 тысяч тенге;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- 63567,3 тысячи тенге;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- 0,0тысяч тенге;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-759,2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- 759,2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– в редакции решения маслихата Костанайского района Костанайской области от 10.11.2022 </w:t>
      </w:r>
      <w:r>
        <w:rPr>
          <w:rFonts w:ascii="Times New Roman"/>
          <w:b w:val="false"/>
          <w:i w:val="false"/>
          <w:color w:val="00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Учесть, что в бюджете Жамбылского сельского округа предусмотрен объем субвенций, передаваемых из районного бюджета на 2022 год в сумме 29230,0 тысяч тенге.</w:t>
      </w:r>
    </w:p>
    <w:bookmarkEnd w:id="63"/>
    <w:bookmarkStart w:name="z8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Ждановского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- 26819,3 тысячи тенге, в том числе по:</w:t>
      </w:r>
    </w:p>
    <w:bookmarkStart w:name="z9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- 1125,0 тысяч тенге;</w:t>
      </w:r>
    </w:p>
    <w:bookmarkEnd w:id="65"/>
    <w:bookmarkStart w:name="z9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66"/>
    <w:bookmarkStart w:name="z9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- 1673,3 тысяч тенге;</w:t>
      </w:r>
    </w:p>
    <w:bookmarkEnd w:id="67"/>
    <w:bookmarkStart w:name="z9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- 24021,0 тысяч тенге;</w:t>
      </w:r>
    </w:p>
    <w:bookmarkEnd w:id="68"/>
    <w:bookmarkStart w:name="z9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- 27788,0 тысячи тенге;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Start w:name="z9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70"/>
    <w:bookmarkStart w:name="z10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71"/>
    <w:bookmarkStart w:name="z10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-968,7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- 968,7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13 – в редакции решения маслихата Костанайского района Костанайской области от 22.09.2022 </w:t>
      </w:r>
      <w:r>
        <w:rPr>
          <w:rFonts w:ascii="Times New Roman"/>
          <w:b w:val="false"/>
          <w:i w:val="false"/>
          <w:color w:val="00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Учесть, что в бюджете Ждановского сельского округа предусмотрен объем субвенций, передаваемых из районного бюджета на 2022 год в сумме 20563,0 тысячи тенге.</w:t>
      </w:r>
    </w:p>
    <w:bookmarkEnd w:id="73"/>
    <w:bookmarkStart w:name="z10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Заречного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74"/>
    <w:bookmarkStart w:name="z10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- 103193,5 тысячи тенге, в том числе по:</w:t>
      </w:r>
    </w:p>
    <w:bookmarkEnd w:id="75"/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- 43685,0 тысяч тенге;</w:t>
      </w:r>
    </w:p>
    <w:bookmarkEnd w:id="76"/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- 250,0 тысяч тенге;</w:t>
      </w:r>
    </w:p>
    <w:bookmarkEnd w:id="77"/>
    <w:bookmarkStart w:name="z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- 3799,5 тысячи тенге;</w:t>
      </w:r>
    </w:p>
    <w:bookmarkEnd w:id="78"/>
    <w:bookmarkStart w:name="z8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- 55459,0 тысяч тенге;</w:t>
      </w:r>
    </w:p>
    <w:bookmarkEnd w:id="79"/>
    <w:bookmarkStart w:name="z8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- 113622,0 тысячи тенге;</w:t>
      </w:r>
    </w:p>
    <w:bookmarkEnd w:id="80"/>
    <w:bookmarkStart w:name="z8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81"/>
    <w:bookmarkStart w:name="z8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82"/>
    <w:bookmarkStart w:name="z8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83"/>
    <w:bookmarkStart w:name="z8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-10428,5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- 10428,5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– в редакции решения маслихата Костанайского района Костанайской области от 10.11.2022 </w:t>
      </w:r>
      <w:r>
        <w:rPr>
          <w:rFonts w:ascii="Times New Roman"/>
          <w:b w:val="false"/>
          <w:i w:val="false"/>
          <w:color w:val="00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Учесть, что в бюджете Заречного сельского округа предусмотрен объем субвенций, передаваемых из районного бюджета на 2022 год в сумме 29776,0 тысяч тенге.</w:t>
      </w:r>
    </w:p>
    <w:bookmarkEnd w:id="85"/>
    <w:bookmarkStart w:name="z11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Майкольского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86"/>
    <w:bookmarkStart w:name="z11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- 38233,0 тысяч тенге, в том числе по: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- 6948,0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- 155,0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- 31130,0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- 39607,6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-1374,6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- 1374,6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– в редакции решения маслихата Костанайского района Костанайской области от 10.11.2022 </w:t>
      </w:r>
      <w:r>
        <w:rPr>
          <w:rFonts w:ascii="Times New Roman"/>
          <w:b w:val="false"/>
          <w:i w:val="false"/>
          <w:color w:val="00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Учесть, что в бюджете Майкольского сельского округа предусмотрен объем субвенций, передаваемых из районного бюджета на 2022 год в сумме 28506,0 тысяч тенге.</w:t>
      </w:r>
    </w:p>
    <w:bookmarkEnd w:id="88"/>
    <w:bookmarkStart w:name="z13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Утвердить бюджет Московского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89"/>
    <w:bookmarkStart w:name="z13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- 44450,4 тысячи тенге, в том числе по:</w:t>
      </w:r>
    </w:p>
    <w:bookmarkEnd w:id="90"/>
    <w:bookmarkStart w:name="z1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- 4760,0 тысяч тенге;</w:t>
      </w:r>
    </w:p>
    <w:bookmarkEnd w:id="91"/>
    <w:bookmarkStart w:name="z1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92"/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- 1433,4 тысячи тенге;</w:t>
      </w:r>
    </w:p>
    <w:bookmarkEnd w:id="93"/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- 38257,0 тысяч тенге;</w:t>
      </w:r>
    </w:p>
    <w:bookmarkEnd w:id="94"/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- 47205,2 тысячи тенге;</w:t>
      </w:r>
    </w:p>
    <w:bookmarkEnd w:id="95"/>
    <w:bookmarkStart w:name="z11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96"/>
    <w:bookmarkStart w:name="z11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97"/>
    <w:bookmarkStart w:name="z11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98"/>
    <w:bookmarkStart w:name="z11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-2754,8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- 2754,8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– в редакции решения маслихата Костанайского района Костанайской области от 10.11.2022 </w:t>
      </w:r>
      <w:r>
        <w:rPr>
          <w:rFonts w:ascii="Times New Roman"/>
          <w:b w:val="false"/>
          <w:i w:val="false"/>
          <w:color w:val="00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20. Учесть, что в бюджете Московского сельского округа предусмотрен объем субвенций, передаваемых из районного бюджета на 2022 год в сумме 36314,0 тысяч тенге.</w:t>
      </w:r>
    </w:p>
    <w:bookmarkEnd w:id="1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– в редакции решения маслихата Костанайского района Костанайской области от 20.06.2022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Утвердить бюджет Мичуринского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01"/>
    <w:bookmarkStart w:name="z14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- 57101,0 тысяч тенге, в том числе по:</w:t>
      </w:r>
    </w:p>
    <w:bookmarkEnd w:id="102"/>
    <w:bookmarkStart w:name="z12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- 41333,0 тысяч тенге;</w:t>
      </w:r>
    </w:p>
    <w:bookmarkEnd w:id="103"/>
    <w:bookmarkStart w:name="z12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104"/>
    <w:bookmarkStart w:name="z12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105"/>
    <w:bookmarkStart w:name="z12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- 15768,0 тысяча тенге;</w:t>
      </w:r>
    </w:p>
    <w:bookmarkEnd w:id="106"/>
    <w:bookmarkStart w:name="z12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- 66284,8 тысячи тенге;</w:t>
      </w:r>
    </w:p>
    <w:bookmarkEnd w:id="107"/>
    <w:bookmarkStart w:name="z12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08"/>
    <w:bookmarkStart w:name="z12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9"/>
    <w:bookmarkStart w:name="z12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0"/>
    <w:bookmarkStart w:name="z12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-9183,8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- 9183,8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– в редакции решения маслихата Костанайского района Костанайской области от 10.11.2022 </w:t>
      </w:r>
      <w:r>
        <w:rPr>
          <w:rFonts w:ascii="Times New Roman"/>
          <w:b w:val="false"/>
          <w:i w:val="false"/>
          <w:color w:val="00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Учесть, что в бюджете Мичуринского сельского округа предусмотрен объем субвенций, передаваемых из районного бюджета на 2022 год в сумме 9994,0 тысячи тенге.</w:t>
      </w:r>
    </w:p>
    <w:bookmarkEnd w:id="112"/>
    <w:bookmarkStart w:name="z15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Утвердить бюджет Надеждинского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13"/>
    <w:bookmarkStart w:name="z16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- 31349,0 тысяч тенге, в том числе по:</w:t>
      </w:r>
    </w:p>
    <w:bookmarkEnd w:id="114"/>
    <w:bookmarkStart w:name="z13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- 4698,0 тысяч тенге;</w:t>
      </w:r>
    </w:p>
    <w:bookmarkEnd w:id="115"/>
    <w:bookmarkStart w:name="z13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116"/>
    <w:bookmarkStart w:name="z13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117"/>
    <w:bookmarkStart w:name="z13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- 26651,0 тысяча тенге;</w:t>
      </w:r>
    </w:p>
    <w:bookmarkEnd w:id="118"/>
    <w:bookmarkStart w:name="z13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- 34232,5 тысячи тенге;</w:t>
      </w:r>
    </w:p>
    <w:bookmarkEnd w:id="119"/>
    <w:bookmarkStart w:name="z14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20"/>
    <w:bookmarkStart w:name="z14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21"/>
    <w:bookmarkStart w:name="z14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22"/>
    <w:bookmarkStart w:name="z14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-2883,5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- 2883,5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– в редакции решения маслихата Костанайского района Костанайской области от 10.11.2022 </w:t>
      </w:r>
      <w:r>
        <w:rPr>
          <w:rFonts w:ascii="Times New Roman"/>
          <w:b w:val="false"/>
          <w:i w:val="false"/>
          <w:color w:val="00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Учесть, что в бюджете Надеждинского сельского округа предусмотрен объем субвенций, передаваемых из районного бюджета на 2022 год в сумме 24392,0 тысячи тенге.</w:t>
      </w:r>
    </w:p>
    <w:bookmarkEnd w:id="124"/>
    <w:bookmarkStart w:name="z17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Утвердить бюджет Озерного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25"/>
    <w:bookmarkStart w:name="z17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- 96740,4 тысячи тенге, в том числе по:</w:t>
      </w:r>
    </w:p>
    <w:bookmarkEnd w:id="126"/>
    <w:bookmarkStart w:name="z14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- 4656,4 тысяча тенге;</w:t>
      </w:r>
    </w:p>
    <w:bookmarkEnd w:id="127"/>
    <w:bookmarkStart w:name="z15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- 214,6 тысяч тенге;</w:t>
      </w:r>
    </w:p>
    <w:bookmarkEnd w:id="128"/>
    <w:bookmarkStart w:name="z15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- 900,0 тысяч тенге;</w:t>
      </w:r>
    </w:p>
    <w:bookmarkEnd w:id="129"/>
    <w:bookmarkStart w:name="z15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- 90969,4 тысячи тенге;</w:t>
      </w:r>
    </w:p>
    <w:bookmarkEnd w:id="130"/>
    <w:bookmarkStart w:name="z15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- 98649,7 тысячи тенге;</w:t>
      </w:r>
    </w:p>
    <w:bookmarkEnd w:id="131"/>
    <w:bookmarkStart w:name="z15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32"/>
    <w:bookmarkStart w:name="z15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33"/>
    <w:bookmarkStart w:name="z15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34"/>
    <w:bookmarkStart w:name="z15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-1909,3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- 1909,3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– в редакции решения маслихата Костанайского района Костанайской области от 10.11.2022 </w:t>
      </w:r>
      <w:r>
        <w:rPr>
          <w:rFonts w:ascii="Times New Roman"/>
          <w:b w:val="false"/>
          <w:i w:val="false"/>
          <w:color w:val="00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Учесть, что в бюджете Озерного сельского округа предусмотрен объем субвенций, передаваемых из районного бюджета на 2022 год в сумме 24563,0 тысячи тенге.</w:t>
      </w:r>
    </w:p>
    <w:bookmarkEnd w:id="136"/>
    <w:bookmarkStart w:name="z18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Утвердить бюджет Октябрьского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37"/>
    <w:bookmarkStart w:name="z18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- 40824,0 тысячи тенге, в том числе по:</w:t>
      </w:r>
    </w:p>
    <w:bookmarkEnd w:id="138"/>
    <w:bookmarkStart w:name="z16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- 19790,4 тысяч тенге;</w:t>
      </w:r>
    </w:p>
    <w:bookmarkEnd w:id="139"/>
    <w:bookmarkStart w:name="z16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- 9,6 тысячи тенге;</w:t>
      </w:r>
    </w:p>
    <w:bookmarkEnd w:id="140"/>
    <w:bookmarkStart w:name="z16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141"/>
    <w:bookmarkStart w:name="z16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- 21024,0 тысячи тенге;</w:t>
      </w:r>
    </w:p>
    <w:bookmarkEnd w:id="142"/>
    <w:bookmarkStart w:name="z16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- 47550,6 тысячи тенге;</w:t>
      </w:r>
    </w:p>
    <w:bookmarkEnd w:id="143"/>
    <w:bookmarkStart w:name="z16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44"/>
    <w:bookmarkStart w:name="z16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45"/>
    <w:bookmarkStart w:name="z17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46"/>
    <w:bookmarkStart w:name="z17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-6726,6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- 6726,6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27 – в редакции решения маслихата Костанайского района Костанайской области от 10.11.2022 </w:t>
      </w:r>
      <w:r>
        <w:rPr>
          <w:rFonts w:ascii="Times New Roman"/>
          <w:b w:val="false"/>
          <w:i w:val="false"/>
          <w:color w:val="00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Учесть, что в бюджете Октябрьского сельского округа предусмотрен объем субвенций, передаваемых из районного бюджета на 2022 год в сумме 18870,0 тысяч тенге.</w:t>
      </w:r>
    </w:p>
    <w:bookmarkEnd w:id="148"/>
    <w:bookmarkStart w:name="z20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Утвердить бюджет Садчиковского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49"/>
    <w:bookmarkStart w:name="z20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- 277577,3 тысячи тенге, в том числе по:</w:t>
      </w:r>
    </w:p>
    <w:bookmarkEnd w:id="150"/>
    <w:bookmarkStart w:name="z17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- 7970,0 тысяч тенге;</w:t>
      </w:r>
    </w:p>
    <w:bookmarkEnd w:id="151"/>
    <w:bookmarkStart w:name="z17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152"/>
    <w:bookmarkStart w:name="z17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153"/>
    <w:bookmarkStart w:name="z18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- 269607,3 тысячи тенге;</w:t>
      </w:r>
    </w:p>
    <w:bookmarkEnd w:id="154"/>
    <w:bookmarkStart w:name="z18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- 279843,6 тысячи тенге;</w:t>
      </w:r>
    </w:p>
    <w:bookmarkEnd w:id="155"/>
    <w:bookmarkStart w:name="z18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56"/>
    <w:bookmarkStart w:name="z18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57"/>
    <w:bookmarkStart w:name="z18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58"/>
    <w:bookmarkStart w:name="z18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-2266,3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- 2266,3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29 – в редакции решения маслихата Костанайского района Костанайской области от 10.11.2022 </w:t>
      </w:r>
      <w:r>
        <w:rPr>
          <w:rFonts w:ascii="Times New Roman"/>
          <w:b w:val="false"/>
          <w:i w:val="false"/>
          <w:color w:val="00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Учесть, что в бюджете Садчиковского сельского округа предусмотрен объем субвенций, передаваемых из районного бюджета на 2022 год в сумме 27015,0 тысяч тенге.</w:t>
      </w:r>
    </w:p>
    <w:bookmarkEnd w:id="160"/>
    <w:bookmarkStart w:name="z21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Утвердить бюджет Ульяновского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61"/>
    <w:bookmarkStart w:name="z21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- 27125,0 тысячи тенге, в том числе по:</w:t>
      </w:r>
    </w:p>
    <w:bookmarkEnd w:id="162"/>
    <w:bookmarkStart w:name="z21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- 1011,0 тысяч тенге;</w:t>
      </w:r>
    </w:p>
    <w:bookmarkEnd w:id="163"/>
    <w:bookmarkStart w:name="z22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164"/>
    <w:bookmarkStart w:name="z22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165"/>
    <w:bookmarkStart w:name="z22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- 26114,0 тысяча тенге;</w:t>
      </w:r>
    </w:p>
    <w:bookmarkEnd w:id="166"/>
    <w:bookmarkStart w:name="z22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- 27625,1 тысячи тенге;</w:t>
      </w:r>
    </w:p>
    <w:bookmarkEnd w:id="167"/>
    <w:bookmarkStart w:name="z22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68"/>
    <w:bookmarkStart w:name="z22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69"/>
    <w:bookmarkStart w:name="z22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70"/>
    <w:bookmarkStart w:name="z22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-500,1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- 500,1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31 – в редакции решения маслихата Костанайского района Костанайской области от 22.09.2022 </w:t>
      </w:r>
      <w:r>
        <w:rPr>
          <w:rFonts w:ascii="Times New Roman"/>
          <w:b w:val="false"/>
          <w:i w:val="false"/>
          <w:color w:val="00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Учесть, что в бюджете Ульяновского сельского округа предусмотрен объем субвенций, передаваемых из районного бюджета на 2022 год в сумме 21899,0 тысяч тенге.</w:t>
      </w:r>
    </w:p>
    <w:bookmarkEnd w:id="172"/>
    <w:bookmarkStart w:name="z22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Настоящее решение вводится в действие с 1 января 2022 года.</w:t>
      </w:r>
    </w:p>
    <w:bookmarkEnd w:id="1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Костанайского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</w:t>
            </w:r>
          </w:p>
        </w:tc>
      </w:tr>
    </w:tbl>
    <w:bookmarkStart w:name="z236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Тобыл на 2022 год</w:t>
      </w:r>
    </w:p>
    <w:bookmarkEnd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Костанайского района Костанайской области от 10.11.2022 </w:t>
      </w:r>
      <w:r>
        <w:rPr>
          <w:rFonts w:ascii="Times New Roman"/>
          <w:b w:val="false"/>
          <w:i w:val="false"/>
          <w:color w:val="ff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563650,5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97 285,8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402650,8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-25494,6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25494,6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</w:t>
            </w:r>
          </w:p>
        </w:tc>
      </w:tr>
    </w:tbl>
    <w:bookmarkStart w:name="z242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Тобыл на 2023 год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</w:t>
            </w:r>
          </w:p>
        </w:tc>
      </w:tr>
    </w:tbl>
    <w:bookmarkStart w:name="z248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Тобыл на 2024 год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</w:t>
            </w:r>
          </w:p>
        </w:tc>
      </w:tr>
    </w:tbl>
    <w:bookmarkStart w:name="z254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Айсаринского сельского округа на 2022 год</w:t>
      </w:r>
    </w:p>
    <w:bookmarkEnd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маслихата Костанайского района Костанайской области от 22.09.2022 </w:t>
      </w:r>
      <w:r>
        <w:rPr>
          <w:rFonts w:ascii="Times New Roman"/>
          <w:b w:val="false"/>
          <w:i w:val="false"/>
          <w:color w:val="ff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</w:t>
            </w:r>
          </w:p>
        </w:tc>
      </w:tr>
    </w:tbl>
    <w:bookmarkStart w:name="z260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Айсаринского сельского округа на 2023 год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</w:t>
            </w:r>
          </w:p>
        </w:tc>
      </w:tr>
    </w:tbl>
    <w:bookmarkStart w:name="z266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Айсаринского сельского округа на 2024 год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</w:t>
            </w:r>
          </w:p>
        </w:tc>
      </w:tr>
    </w:tbl>
    <w:bookmarkStart w:name="z272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Александровского сельского округа на 2022 год</w:t>
      </w:r>
    </w:p>
    <w:bookmarkEnd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решения маслихата Костанайского района Костанайской области от 10.11.2022 </w:t>
      </w:r>
      <w:r>
        <w:rPr>
          <w:rFonts w:ascii="Times New Roman"/>
          <w:b w:val="false"/>
          <w:i w:val="false"/>
          <w:color w:val="ff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</w:t>
            </w:r>
          </w:p>
        </w:tc>
      </w:tr>
    </w:tbl>
    <w:bookmarkStart w:name="z278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Александровского сельского округа на 2023 год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</w:t>
            </w:r>
          </w:p>
        </w:tc>
      </w:tr>
    </w:tbl>
    <w:bookmarkStart w:name="z284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Александровского сельского округа на 2024 год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</w:t>
            </w:r>
          </w:p>
        </w:tc>
      </w:tr>
    </w:tbl>
    <w:bookmarkStart w:name="z290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Белозерского сельского округа на 2022 год</w:t>
      </w:r>
    </w:p>
    <w:bookmarkEnd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– в редакции решения маслихата Костанайского района Костанайской области от 10.11.2022 </w:t>
      </w:r>
      <w:r>
        <w:rPr>
          <w:rFonts w:ascii="Times New Roman"/>
          <w:b w:val="false"/>
          <w:i w:val="false"/>
          <w:color w:val="ff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</w:t>
            </w:r>
          </w:p>
        </w:tc>
      </w:tr>
    </w:tbl>
    <w:bookmarkStart w:name="z296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Белозерского сельского округа на 2023 год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</w:t>
            </w:r>
          </w:p>
        </w:tc>
      </w:tr>
    </w:tbl>
    <w:bookmarkStart w:name="z302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Белозерского сельского округа на 2024 год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</w:t>
            </w:r>
          </w:p>
        </w:tc>
      </w:tr>
    </w:tbl>
    <w:bookmarkStart w:name="z308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Владимирского сельского округа на 2022 год</w:t>
      </w:r>
    </w:p>
    <w:bookmarkEnd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– в редакции решения маслихата Костанайского района Костанайской области от 10.11.2022 </w:t>
      </w:r>
      <w:r>
        <w:rPr>
          <w:rFonts w:ascii="Times New Roman"/>
          <w:b w:val="false"/>
          <w:i w:val="false"/>
          <w:color w:val="ff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</w:t>
            </w:r>
          </w:p>
        </w:tc>
      </w:tr>
    </w:tbl>
    <w:bookmarkStart w:name="z314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Владимирского сельского округа на 2023 год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</w:t>
            </w:r>
          </w:p>
        </w:tc>
      </w:tr>
    </w:tbl>
    <w:bookmarkStart w:name="z320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Владимирского сельского округа на 2024 год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</w:t>
            </w:r>
          </w:p>
        </w:tc>
      </w:tr>
    </w:tbl>
    <w:bookmarkStart w:name="z326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2022 год</w:t>
      </w:r>
    </w:p>
    <w:bookmarkEnd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– в редакции решения маслихата Костанайского района Костанайской области от 10.11.2022 </w:t>
      </w:r>
      <w:r>
        <w:rPr>
          <w:rFonts w:ascii="Times New Roman"/>
          <w:b w:val="false"/>
          <w:i w:val="false"/>
          <w:color w:val="ff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</w:t>
            </w:r>
          </w:p>
        </w:tc>
      </w:tr>
    </w:tbl>
    <w:bookmarkStart w:name="z332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2023 год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</w:t>
            </w:r>
          </w:p>
        </w:tc>
      </w:tr>
    </w:tbl>
    <w:bookmarkStart w:name="z338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2024 год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</w:t>
            </w:r>
          </w:p>
        </w:tc>
      </w:tr>
    </w:tbl>
    <w:bookmarkStart w:name="z344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Ждановского сельского округа на 2022 год</w:t>
      </w:r>
    </w:p>
    <w:bookmarkEnd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– в редакции решения маслихата Костанайского района Костанайской области от 22.09.2022 </w:t>
      </w:r>
      <w:r>
        <w:rPr>
          <w:rFonts w:ascii="Times New Roman"/>
          <w:b w:val="false"/>
          <w:i w:val="false"/>
          <w:color w:val="ff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</w:t>
            </w:r>
          </w:p>
        </w:tc>
      </w:tr>
    </w:tbl>
    <w:bookmarkStart w:name="z350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Ждановского сельского округа на 2023 год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</w:t>
            </w:r>
          </w:p>
        </w:tc>
      </w:tr>
    </w:tbl>
    <w:bookmarkStart w:name="z356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Ждановского сельского округа на 2024 год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</w:t>
            </w:r>
          </w:p>
        </w:tc>
      </w:tr>
    </w:tbl>
    <w:bookmarkStart w:name="z362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Заречного сельского округа на 2022 год</w:t>
      </w:r>
    </w:p>
    <w:bookmarkEnd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– в редакции решения маслихата Костанайского района Костанайской области от 10.11.2022 </w:t>
      </w:r>
      <w:r>
        <w:rPr>
          <w:rFonts w:ascii="Times New Roman"/>
          <w:b w:val="false"/>
          <w:i w:val="false"/>
          <w:color w:val="ff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</w:t>
            </w:r>
          </w:p>
        </w:tc>
      </w:tr>
    </w:tbl>
    <w:bookmarkStart w:name="z368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Заречного сельского округа на 2023 год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</w:t>
            </w:r>
          </w:p>
        </w:tc>
      </w:tr>
    </w:tbl>
    <w:bookmarkStart w:name="z374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Заречного сельского округа на 2024 год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</w:t>
            </w:r>
          </w:p>
        </w:tc>
      </w:tr>
    </w:tbl>
    <w:bookmarkStart w:name="z380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Майкольского сельского округа на 2022 год</w:t>
      </w:r>
    </w:p>
    <w:bookmarkEnd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– в редакции решения маслихата Костанайского района Костанайской области от 10.11.2022 </w:t>
      </w:r>
      <w:r>
        <w:rPr>
          <w:rFonts w:ascii="Times New Roman"/>
          <w:b w:val="false"/>
          <w:i w:val="false"/>
          <w:color w:val="ff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</w:t>
            </w:r>
          </w:p>
        </w:tc>
      </w:tr>
    </w:tbl>
    <w:bookmarkStart w:name="z386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Майкольского сельского округа на 2023 год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</w:t>
            </w:r>
          </w:p>
        </w:tc>
      </w:tr>
    </w:tbl>
    <w:bookmarkStart w:name="z392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Майкольского сельского округа на 2024 год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</w:t>
            </w:r>
          </w:p>
        </w:tc>
      </w:tr>
    </w:tbl>
    <w:bookmarkStart w:name="z398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Московского сельского округа на 2022 год</w:t>
      </w:r>
    </w:p>
    <w:bookmarkEnd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– в редакции решения маслихата Костанайского района Костанайской области от 10.11.2022 </w:t>
      </w:r>
      <w:r>
        <w:rPr>
          <w:rFonts w:ascii="Times New Roman"/>
          <w:b w:val="false"/>
          <w:i w:val="false"/>
          <w:color w:val="ff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</w:t>
            </w:r>
          </w:p>
        </w:tc>
      </w:tr>
    </w:tbl>
    <w:bookmarkStart w:name="z404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Московского сельского округа на 2023 год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</w:t>
            </w:r>
          </w:p>
        </w:tc>
      </w:tr>
    </w:tbl>
    <w:bookmarkStart w:name="z410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Московского сельского округа на 2024 год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</w:t>
            </w:r>
          </w:p>
        </w:tc>
      </w:tr>
    </w:tbl>
    <w:bookmarkStart w:name="z416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Мичуринского сельского округа на 2022 год</w:t>
      </w:r>
    </w:p>
    <w:bookmarkEnd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– в редакции решения маслихата Костанайского района Костанайской области от 10.11.2022 </w:t>
      </w:r>
      <w:r>
        <w:rPr>
          <w:rFonts w:ascii="Times New Roman"/>
          <w:b w:val="false"/>
          <w:i w:val="false"/>
          <w:color w:val="ff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9183,8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</w:t>
            </w:r>
          </w:p>
        </w:tc>
      </w:tr>
    </w:tbl>
    <w:bookmarkStart w:name="z422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Мичуринского сельского округа на 2023 год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</w:t>
            </w:r>
          </w:p>
        </w:tc>
      </w:tr>
    </w:tbl>
    <w:bookmarkStart w:name="z428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Мичуринского сельского округа на 2024 год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</w:t>
            </w:r>
          </w:p>
        </w:tc>
      </w:tr>
    </w:tbl>
    <w:bookmarkStart w:name="z434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Надеждинского сельского округа на 2022 год</w:t>
      </w:r>
    </w:p>
    <w:bookmarkEnd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– в редакции решения маслихата Костанайского района Костанайской области от 10.11.2022 </w:t>
      </w:r>
      <w:r>
        <w:rPr>
          <w:rFonts w:ascii="Times New Roman"/>
          <w:b w:val="false"/>
          <w:i w:val="false"/>
          <w:color w:val="ff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</w:t>
            </w:r>
          </w:p>
        </w:tc>
      </w:tr>
    </w:tbl>
    <w:bookmarkStart w:name="z440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Надеждинского сельского округа на 2023 год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</w:t>
            </w:r>
          </w:p>
        </w:tc>
      </w:tr>
    </w:tbl>
    <w:bookmarkStart w:name="z446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Надеждинского сельского округа на 2024 год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</w:t>
            </w:r>
          </w:p>
        </w:tc>
      </w:tr>
    </w:tbl>
    <w:bookmarkStart w:name="z452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Озерного сельского округа на 2022 год</w:t>
      </w:r>
    </w:p>
    <w:bookmarkEnd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– в редакции решения маслихата Костанайского района Костанайской области от 10.11.2022 </w:t>
      </w:r>
      <w:r>
        <w:rPr>
          <w:rFonts w:ascii="Times New Roman"/>
          <w:b w:val="false"/>
          <w:i w:val="false"/>
          <w:color w:val="ff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90969,4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</w:t>
            </w:r>
          </w:p>
        </w:tc>
      </w:tr>
    </w:tbl>
    <w:bookmarkStart w:name="z458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Озерного сельского округа на 2023 год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</w:t>
            </w:r>
          </w:p>
        </w:tc>
      </w:tr>
    </w:tbl>
    <w:bookmarkStart w:name="z464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Озерного сельского округа на 2024 год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</w:t>
            </w:r>
          </w:p>
        </w:tc>
      </w:tr>
    </w:tbl>
    <w:bookmarkStart w:name="z470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Октябрьского сельского округа на 2022 год</w:t>
      </w:r>
    </w:p>
    <w:bookmarkEnd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40 – в редакции решения маслихата Костанайского района Костанайской области от 10.11.2022 </w:t>
      </w:r>
      <w:r>
        <w:rPr>
          <w:rFonts w:ascii="Times New Roman"/>
          <w:b w:val="false"/>
          <w:i w:val="false"/>
          <w:color w:val="ff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6726,6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</w:t>
            </w:r>
          </w:p>
        </w:tc>
      </w:tr>
    </w:tbl>
    <w:bookmarkStart w:name="z476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Октябрьского сельского округа на 2023 год</w:t>
      </w:r>
    </w:p>
    <w:bookmarkEnd w:id="2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</w:t>
            </w:r>
          </w:p>
        </w:tc>
      </w:tr>
    </w:tbl>
    <w:bookmarkStart w:name="z482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Октябрьского сельского округа на 2024 год</w:t>
      </w:r>
    </w:p>
    <w:bookmarkEnd w:id="2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</w:t>
            </w:r>
          </w:p>
        </w:tc>
      </w:tr>
    </w:tbl>
    <w:bookmarkStart w:name="z488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Садчиковского сельского округа на 2022 год</w:t>
      </w:r>
    </w:p>
    <w:bookmarkEnd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43 – в редакции решения маслихата Костанайского района Костанайской области от 10.11.2022 </w:t>
      </w:r>
      <w:r>
        <w:rPr>
          <w:rFonts w:ascii="Times New Roman"/>
          <w:b w:val="false"/>
          <w:i w:val="false"/>
          <w:color w:val="ff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269607,3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</w:t>
            </w:r>
          </w:p>
        </w:tc>
      </w:tr>
    </w:tbl>
    <w:bookmarkStart w:name="z494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Садчиковского сельского округа на 2023 год</w:t>
      </w:r>
    </w:p>
    <w:bookmarkEnd w:id="2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</w:t>
            </w:r>
          </w:p>
        </w:tc>
      </w:tr>
    </w:tbl>
    <w:bookmarkStart w:name="z500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Садчиковского сельского округа на 2024 год</w:t>
      </w:r>
    </w:p>
    <w:bookmarkEnd w:id="2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</w:t>
            </w:r>
          </w:p>
        </w:tc>
      </w:tr>
    </w:tbl>
    <w:bookmarkStart w:name="z506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Ульяновского сельского округа на 2022 год</w:t>
      </w:r>
    </w:p>
    <w:bookmarkEnd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46 – в редакции решения маслихата Костанайского района Костанайской области от 22.09.2022 </w:t>
      </w:r>
      <w:r>
        <w:rPr>
          <w:rFonts w:ascii="Times New Roman"/>
          <w:b w:val="false"/>
          <w:i w:val="false"/>
          <w:color w:val="ff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</w:t>
            </w:r>
          </w:p>
        </w:tc>
      </w:tr>
    </w:tbl>
    <w:bookmarkStart w:name="z512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Ульяновского сельского округа на 2023 год</w:t>
      </w:r>
    </w:p>
    <w:bookmarkEnd w:id="2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</w:t>
            </w:r>
          </w:p>
        </w:tc>
      </w:tr>
    </w:tbl>
    <w:bookmarkStart w:name="z518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Ульяновского сельского округа на 2024 год</w:t>
      </w:r>
    </w:p>
    <w:bookmarkEnd w:id="2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