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c76a" w14:textId="ba6c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27 января 2020 года № 472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6 декабря 2021 года № 111</w:t>
      </w:r>
    </w:p>
    <w:p>
      <w:pPr>
        <w:spacing w:after="0"/>
        <w:ind w:left="0"/>
        <w:jc w:val="both"/>
      </w:pPr>
      <w:bookmarkStart w:name="z4" w:id="0"/>
      <w:r>
        <w:rPr>
          <w:rFonts w:ascii="Times New Roman"/>
          <w:b w:val="false"/>
          <w:i w:val="false"/>
          <w:color w:val="000000"/>
          <w:sz w:val="28"/>
        </w:rPr>
        <w:t>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27 января 2020 года № 472 (зарегистрировано в Реестре государственной регистрации нормативных правовых актов под № 8929)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2"/>
    <w:bookmarkStart w:name="z7"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bookmarkStart w:name="z8" w:id="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9"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5"/>
    <w:bookmarkStart w:name="z10" w:id="6"/>
    <w:p>
      <w:pPr>
        <w:spacing w:after="0"/>
        <w:ind w:left="0"/>
        <w:jc w:val="both"/>
      </w:pPr>
      <w:r>
        <w:rPr>
          <w:rFonts w:ascii="Times New Roman"/>
          <w:b w:val="false"/>
          <w:i w:val="false"/>
          <w:color w:val="000000"/>
          <w:sz w:val="28"/>
        </w:rPr>
        <w:t>
      1) до 10 тысяч населения - 5-10 членов собрания;</w:t>
      </w:r>
    </w:p>
    <w:bookmarkEnd w:id="6"/>
    <w:bookmarkStart w:name="z11" w:id="7"/>
    <w:p>
      <w:pPr>
        <w:spacing w:after="0"/>
        <w:ind w:left="0"/>
        <w:jc w:val="both"/>
      </w:pPr>
      <w:r>
        <w:rPr>
          <w:rFonts w:ascii="Times New Roman"/>
          <w:b w:val="false"/>
          <w:i w:val="false"/>
          <w:color w:val="000000"/>
          <w:sz w:val="28"/>
        </w:rPr>
        <w:t>
      2) 10-15 тысяч населения - 11-15 членов собрания;</w:t>
      </w:r>
    </w:p>
    <w:bookmarkEnd w:id="7"/>
    <w:bookmarkStart w:name="z12" w:id="8"/>
    <w:p>
      <w:pPr>
        <w:spacing w:after="0"/>
        <w:ind w:left="0"/>
        <w:jc w:val="both"/>
      </w:pPr>
      <w:r>
        <w:rPr>
          <w:rFonts w:ascii="Times New Roman"/>
          <w:b w:val="false"/>
          <w:i w:val="false"/>
          <w:color w:val="000000"/>
          <w:sz w:val="28"/>
        </w:rPr>
        <w:t>
      3) 15-20 тысяч населения - 16-20 членов собрания;</w:t>
      </w:r>
    </w:p>
    <w:bookmarkEnd w:id="8"/>
    <w:bookmarkStart w:name="z13" w:id="9"/>
    <w:p>
      <w:pPr>
        <w:spacing w:after="0"/>
        <w:ind w:left="0"/>
        <w:jc w:val="both"/>
      </w:pPr>
      <w:r>
        <w:rPr>
          <w:rFonts w:ascii="Times New Roman"/>
          <w:b w:val="false"/>
          <w:i w:val="false"/>
          <w:color w:val="000000"/>
          <w:sz w:val="28"/>
        </w:rPr>
        <w:t>
      4) свыше 20 тысяч населения - 21-25 членов собрания.</w:t>
      </w:r>
    </w:p>
    <w:bookmarkEnd w:id="9"/>
    <w:bookmarkStart w:name="z14"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5"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7"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bookmarkStart w:name="z18"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9" w:id="1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4"/>
    <w:bookmarkStart w:name="z20" w:id="1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21" w:id="1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6"/>
    <w:bookmarkStart w:name="z22"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8"/>
    <w:bookmarkStart w:name="z24" w:id="1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9"/>
    <w:bookmarkStart w:name="z25" w:id="2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0"/>
    <w:bookmarkStart w:name="z26"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1"/>
    <w:bookmarkStart w:name="z27" w:id="2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2"/>
    <w:bookmarkStart w:name="z28"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9" w:id="24"/>
    <w:p>
      <w:pPr>
        <w:spacing w:after="0"/>
        <w:ind w:left="0"/>
        <w:jc w:val="both"/>
      </w:pPr>
      <w:r>
        <w:rPr>
          <w:rFonts w:ascii="Times New Roman"/>
          <w:b w:val="false"/>
          <w:i w:val="false"/>
          <w:color w:val="000000"/>
          <w:sz w:val="28"/>
        </w:rPr>
        <w:t>
      другие текущие вопросы местного сообщества.</w:t>
      </w:r>
    </w:p>
    <w:bookmarkEnd w:id="24"/>
    <w:bookmarkStart w:name="z30" w:id="25"/>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25"/>
    <w:bookmarkStart w:name="z31"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2"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bookmarkStart w:name="z33"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8"/>
    <w:bookmarkStart w:name="z34"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36" w:id="3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7"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bookmarkStart w:name="z38" w:id="3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32"/>
    <w:bookmarkStart w:name="z39" w:id="3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41" w:id="3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4"/>
    <w:bookmarkStart w:name="z42" w:id="3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5"/>
    <w:bookmarkStart w:name="z43" w:id="3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36"/>
    <w:bookmarkStart w:name="z44" w:id="3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37"/>
    <w:bookmarkStart w:name="z45" w:id="3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8"/>
    <w:bookmarkStart w:name="z46" w:id="3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