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164" w14:textId="8f4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февраля 2020 года № 477 "Об утверждении Регламента собрания местного сообщества города Тобыл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августа 2021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 города Тобыл Костанайского района" от 5 февраля 2020 года № 477 (зарегистрировано в Реестре государственной регистрации нормативных правовых актов под № 8954)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Тобыл,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Тобыл Костанайского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 по управлению коммунальной собственностью города районного значения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районного значения для дальнейшего внесения в соответствующую районную избирательную комиссию для регистрации в качестве кандидата в акимы города районного значения;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районного значения.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районного значения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