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9e655" w14:textId="689e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января 2021 года № 596 "О бюджетах города Тобыл, сельских округов Костанайского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23 июля 2021 года № 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города Тобыл, сельских округов Костанайского района на 2021-2023 годы" от 6 января 2021 года № 596 (зарегистрировано в Реестре государственной регистрации нормативных правовых актов под № 9699)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Тобыл на 2021-2023 годы согласно приложениям 1, 2 и 3 соответственно, в том числе на 2021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- 640377,0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- 111028,0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- 3100,0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- 526249,0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- 682272,2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- 41895,2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- 41895,2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Айсаринского сельского округа на 2021-2023 годы согласно приложениям 4, 5 и 6 соответственно, в том числе на 2021 год,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- 22479,0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- 4220,0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- 75,0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- 18184,0 тысячи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- 26159,0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- 3680,0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- 3680,0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Белозерского сельского округа на 2021-2023 годы согласно приложениям 10, 11 и 12 соответственно, в том числе на 2021 год,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- 15276,0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- 1621,0 тысяча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- 13655,0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- 16893,4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-1617,4 тысячи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- 1617,4 тысячи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Жамбылского сельского округа на 2021-2023 годы согласно приложениям 16, 17 и 18 соответственно, в том числе на 2021 год,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- 234488,1 тысячи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- 6817,0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- 861,1 тысячи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- 226810,0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- 236234,4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- 1746,3 тысячи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- 1746,3 тысячи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Ждановского сельского округа на 2021-2023 годы согласно приложениям 19, 20 и 21 соответственно, в том числе на 2021 год,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- 14223,0 тысячи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- 975,0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- 13248,0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- 15107,0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- 884,0 тысячи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- 884,0 тысячи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Заречного сельского округа на 2021-2023 годы согласно приложениям 22, 23 и 24 соответственно, в том числе на 2021 год,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- 95954,0 тысячи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- 24306,0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- 201,0 тысяча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- 71447,0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- 116234,8 тысячи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-20280,8 тысячи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- 20280,8 тысячи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Майкольского сельского округа на 2021-2023 годы согласно приложениям 25, 26 и 27 соответственно, в том числе на 2021 год,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- 21385,0 тысяч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- 5125,0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- 179,0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- 16081,0 тысяча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- 23017,9 тысячи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-1632,9 тысячи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- 1632,9 тысячи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Московского сельского округа на 2021-2023 годы согласно приложениям 28, 29 и 30 соответственно, в том числе на 2021 год,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- 20878,0 тысяч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- 3510,0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- 12,0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- 17356,0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- 23422,9 тысячи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- 2544,9 тысячи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- 2544,9 тысячи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Мичуринского сельского округа на 2021-2023 годы согласно приложениям 31, 32 и 33 соответственно, в том числе на 2021 год,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- 78478,0 тысяч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- 33120,0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- 45358,0 тысяч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- 96805,3 тысячи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-18327,3 тысячи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- 18327,3 тысячи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Надеждинского сельского округа на 2021-2023 годы согласно приложениям 34, 35 и 36 соответственно, в том числе на 2021 год,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- 18442,0 тысячи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- 1420,0 тысяч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- 17022,0 тысячи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- 20040,2 тысячи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-1598,2 тысячи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- 1598,2 тысячи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Озерного сельского округа на 2021-2023 годы согласно приложениям 37, 38 и 39 соответственно, в том числе на 2021 год, в следующих объемах: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- 29638,0 тысяч тенге, в том числе по: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- 3075,0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- 160,0 тысяч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- 26403,0 тысячи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- 31754,8 тысячи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- 2116,8 тысячи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- 2116,8 тысячи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Утвердить бюджет Октябрьского сельского округа на 2021-2023 годы согласно приложениям 40, 41 и 42 соответственно, в том числе на 2021 год, в следующих объемах: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- 23924,0 тысячи тенге, в том числе по: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- 6728,0 тысяч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- 22,0 тысячи тенге;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- 17174,0 тысячи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- 27651,8 тысячи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- 3727,8 тысячи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- 3727,8 тысячи тенге.";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Утвердить бюджет Садчиковского сельского округа на 2021-2023 годы согласно приложениям 43, 44 и 45 соответственно, в том числе на 2021 год, в следующих объемах: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- 262953,0 тысячи тенге, в том числе по: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- 4798,0 тысяч тенге;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- 27,0 тысяч тенге;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- 258128,0 тысяч тенге;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- 264948,3 тысячи тенге;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-1995,3 тысячи тенге;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- 1995,3 тысячи тенге.";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Утвердить бюджет Ульяновского сельского округа на 2021-2023 годы согласно приложениям 46, 47 и 48 соответственно, в том числе на 2021 год, в следующих объемах: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- 15197,7 тысяч тенге, в том числе по: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- 660,0 тысяч тенге;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- 977,7 тысячи тенге;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- 13560,0 тысяч тенге;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- 15668,5 тысячи тенге;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- 470,8 тысячи тенге;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- 470,8 тысячи тенге.";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осуществляющий полномочия секретаря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21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Тобыл на 2021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-41895,2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226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на 2021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237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Белозерского сельского округа на 2021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</w:tbl>
    <w:bookmarkStart w:name="z248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259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27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Ждановского сельского округа на 2021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281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2021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292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2022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303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Майкольского сельского округа на 2021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314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Московского сельского округа на 2021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325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2021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336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Надеждинского сельского округа на 2021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347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2021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358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2021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 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369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Садчиковского сельского округа на 2021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380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Садчиковского сельского округа на 2022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391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Ульяновского сельского округа на 2021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