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493d" w14:textId="a824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Карасуского районного маслихата Костанайской области от 8 января 2021 года № 459 "О бюджетах сел, сельских округов Карасуского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16 июля 2021 года № 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Костанайской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Карасуского районного маслихата Костанайской области "О бюджетах сел, сельских округов Карасуского района на 2021 - 2023 годы" от 8 января 2021 года № 459 (зарегистрировано в Реестре государственной регистрации нормативных правовых актов за № 9714)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Айдарлинского сельского округа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13 585,0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2 916,0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10 669,0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13 909,1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- 324,1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324,1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Жалгыскан на 2021-2023 годы согласно приложениям 4, 5 и 6 к настоящему решению соответственно, в том числе на 2021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14 710,0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1 321,0 тысяча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13 389,0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15 386,9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- 676,9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676,9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Жамбылского сельского округа на 2021-2023 годы согласно приложениям 7, 8 и 9 к настоящему решению соответственно, в том числе на 2021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15 846,0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3 164,0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12 682,0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16 816,2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- 970,2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970,2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Ильичевского сельского округа на 2021-2023 годы согласно приложениям 10, 11 и 12 к настоящему решению соответственно, в том числе на 2021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18 171,6 тысяча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2 486,0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–15 685,6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18 576,1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- 404,5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404,5 тысячи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Карамырзинского сельского округа на 2021-2023 годы согласно приложениям 13, 14 и 15 к настоящему решению соответственно, в том числе на 2021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14 068,0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1 918,0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12 150,0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–14 526,4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- 458,4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458,4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Карасуского сельского округа на 2021-2023 годы согласно приложениям 16, 17 и 18 к настоящему решению соответственно, в том числе на 2021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80 468,0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17 169,0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285,0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63 014,0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–84 921,5 тысяча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- 4 453,5 тысячи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4 453,5 тысячи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Койбагарского сельского округа на 2021-2023 годы согласно приложениям 19, 20 и 21 к настоящему решению соответственно, в том числе на 2021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17 841,0 тысяча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4 050,0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13 791,0 тысяча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18 733,8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- 892,8 тысячи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892,8 тысячи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Люблинского сельского округа на 2021-2023 годы согласно приложениям 22, 23 и 24 к настоящему решению соответственно, в том числе на 2021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18 226,9 тысяч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3 017,0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–0,0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15 209,9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18 803,3 тысячи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- 576,4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576,4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Новопавловка на 2021-2023 годы согласно приложениям 25, 26 и 27 к настоящему решению соответственно, в том числе на 2021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14 738,0 тысяч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1 376,0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–0,0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13 362,0 тысячи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15 040,6 тысяч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- 302,6 тысячи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302,6 тысячи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Октябрьского сельского округа на 2021-2023 годы согласно приложениям 28, 29 и 30 к настоящему решению соответственно, в том числе на 2021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59 789,0 тысяч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12 505,0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9,0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47 275,0 тысяч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62 839,0 тысяч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- 3 650,0 тысяч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3 650,0 тысяч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Ушаковского сельского округа на 2021-2023 годы согласно приложениям 31, 32 и 33 к настоящему решению соответственно, в том числе на 2021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15 033,0 тысячи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1 706,0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13 327,0 тысяч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–15 192,4 тысячи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- 159,4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159,4 тысяч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Челгашинского сельского округа на 2021-2023 годы согласно приложениям 34, 35 и 36 к настоящему решению соответственно, в том числе на 2021 год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15 760,0 тысяч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8 857,0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6 903,0 тысячи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16 856,0 тысяч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- 1 096,0 тысяч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1 096,0 тысяч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Черняевского сельского округа на 2021-2023 годы согласно приложениям 37, 38 и 39 к настоящему решению соответственно, в том числе на 2021 год в следующих объемах: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–15 093,0 тысячи тенге, в том числе по: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1 229,0 тысяч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–0,0 тысяч тенге;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13 864,0 тысячи тенге;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15 605,0 тысяч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- 512,0 тысяч тенге;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512,0 тысяч тенге.";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20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2021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21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Жалгыскан на 2021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22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24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Ильичевского сельского округа на 2021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255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Карамырзинского сельского округа на 2021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268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2021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281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Койбагарского сельского округа на 2021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29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Люблинского сельского округа на 2021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30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Новопавловка на 2021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320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2021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Прочее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333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2022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Прочее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346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Ушаковского сельского округа на 2021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359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Челгашинского сельского округа на 2021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</w:t>
            </w:r>
          </w:p>
        </w:tc>
      </w:tr>
    </w:tbl>
    <w:bookmarkStart w:name="z37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Черняевского сельского округа на 2021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