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e7d1a" w14:textId="f3e7d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сел, сельских округов Камыстинского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31 декабря 2021 года № 85.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1. Утвердить бюджет Адаевского сельского округа Камыстинского района на 2022 - 2024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83065,8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2468,0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80597,8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84056,7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-990,9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990,9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Камыстинского района Костанайской области от 04.11.2022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Адаевского сельского округа Камыстинского района предусмотрен объем субвенций, передаваемых из районного бюджета, в том числе на: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в сумме 15555,0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в сумме 16086,0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в сумме 16634,0 тысячи тенге.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Адаевского сельского округа на 2022 год предусмотрено поступление целевых текущих трансфертов из республиканского бюджета на: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Учесть, что в бюджете Адаевского сельского округа на 2022 год предусмотрено поступление целевых текущих трансфертов из областного бюджета, в том числе на: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средний ремонт улицы Ленина села Адаевка.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5. Утвердить бюджет села Алтынсарино Камыстинского района на 2022 - 2024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77175,7 тысяч тенге, в том числе по: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4449,0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–72726,7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77176,1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– в редакции решения маслихата Камыстинского района Костанайской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6. Учесть, что в бюджете села Алтынсарино Камыстинского района предусмотрен объем субвенций, передаваемых из районного бюджета, в том числе на: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в сумме 17128,0 тысяч тенге;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в сумме 17683,0 тысячи тенге;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в сумме 18252,0 тысячи тенге.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Учесть, что в бюджете села Алтынсарино на 2022 год предусмотрено поступление целевых текущих трансфертов из республиканского бюджета на: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8. Утвердить бюджет Аралкольского сельского округа Камыстинского района на 2022 - 2024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18376,0 тысяч тенге, в том числе по: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356,0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18020,0 тысяч тенге;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18702,1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3) сальдо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-326,1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326,1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маслихата Камыстинского района Костанайской области от 19.07.2022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9. Учесть, что в бюджете Аралкольского сельского округа Камыстинского района предусмотрен объем субвенций, передаваемых из районного бюджета, в том числе на: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в сумме 17641,0 тысяча тенге;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в сумме 18343,0 тысячи тенге;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в сумме 19072,0 тысячи тенге.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Аралкольского сельского округа на 2022 год предусмотрено поступление целевых текущих трансфертов из республиканского бюджета на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11. Утвердить бюджет Аркинского сельского округа Камыстинского района на 2022 - 2024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136513,1 тысяч тенге, в том числе по: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5013,2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131499,9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137646,0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-1132,9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1132,9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решения маслихата Камыстинского района Костанайской области от 04.11.2022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12. Учесть, что в бюджете села Арка Камыстинского района предусмотрен объем субвенций, передаваемых из районного бюджета, в том числе на: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в сумме 21899,0 тысяч тенге;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в сумме 24136,0 тысяч тенге;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в сумме 25055,0 тысяч тенге.</w:t>
      </w:r>
    </w:p>
    <w:bookmarkEnd w:id="40"/>
    <w:bookmarkStart w:name="z6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Учесть, что в бюджете села Арка на 2022 год предусмотрено поступление целевых текущих трансфертов из республиканского бюджета на: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Учесть, что в бюджете села Арка на 2022 год предусмотрено поступление целевых текущих трансфертов из областного бюджета, в том числе на: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реализацию мероприятий по социальной и инженерной инфраструктуре в сельских населенных пунктах в рамках проекта "Ауыл-Ел бесігі".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Учесть, что в бюджете села Арка на 2022 год предусмотрены целевые трансферты из Национального фонда Республики Казахстан на реализацию мероприятий по социальной и инженерной инфраструктуре в сельских населенных пунктах в рамках проекта "Ауыл-Ел бесігі".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16. Утвердить бюджет села Бестобе Камыстинского района на 2022 - 2024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17474,8 тысячи тенге, в том числе по: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1389,0 тысяч тенге;</w:t>
      </w:r>
    </w:p>
    <w:bookmarkStart w:name="z4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8"/>
    <w:bookmarkStart w:name="z4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16085,8 тысяч тенге;</w:t>
      </w:r>
    </w:p>
    <w:bookmarkEnd w:id="49"/>
    <w:bookmarkStart w:name="z4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18171,4 тысяча тенге;</w:t>
      </w:r>
    </w:p>
    <w:bookmarkEnd w:id="50"/>
    <w:bookmarkStart w:name="z4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51"/>
    <w:bookmarkStart w:name="z4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-696,6 тысяч тенге;</w:t>
      </w:r>
    </w:p>
    <w:bookmarkEnd w:id="52"/>
    <w:bookmarkStart w:name="z4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696,6 тысяч тенге.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– в редакции решения маслихата Камыстинского района Костанайской области от 04.11.2022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17. Учесть, что в бюджете села Бестобе Камыстинского района предусмотрен объем субвенций, передаваемых из районного бюджета, в том числе на: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в сумме 11940,0 тысяч тенге;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в сумме 12355,0 тысяч тенге;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в сумме 12786,0 тысяч тенге.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Учесть, что в бюджете села Бестобе на 2022 год предусмотрено поступление целевых текущих трансфертов из республиканского бюджета на: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19. Утвердить бюджет села Дружба Камыстинского района на 2022 - 2024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16848,1 тысяч тенге, в том числе по: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508,0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16340,1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16848,7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– в редакции решения маслихата Камыстинского района Костанайской области от 04.11.2022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20. Учесть, что в бюджете села Дружба Камыстинского района предусмотрен объем субвенций, передаваемых из районного бюджета, в том числе на:</w:t>
      </w:r>
    </w:p>
    <w:bookmarkEnd w:id="62"/>
    <w:bookmarkStart w:name="z9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в сумме 13466,0 тысяч тенге;</w:t>
      </w:r>
    </w:p>
    <w:bookmarkEnd w:id="63"/>
    <w:bookmarkStart w:name="z9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в сумме 13958,0 тысяч тенге;</w:t>
      </w:r>
    </w:p>
    <w:bookmarkEnd w:id="64"/>
    <w:bookmarkStart w:name="z9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в сумме 14467,0 тысяч тенге.</w:t>
      </w:r>
    </w:p>
    <w:bookmarkEnd w:id="65"/>
    <w:bookmarkStart w:name="z9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Учесть, что в бюджете села Дружба на 2022 год предусмотрено поступление целевых текущих трансфертов из республиканского бюджета на:</w:t>
      </w:r>
    </w:p>
    <w:bookmarkEnd w:id="66"/>
    <w:bookmarkStart w:name="z9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67"/>
    <w:bookmarkStart w:name="z10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Утвердить бюджет Клочковского сельского округа Камыстинского района на 2022 - 2024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68"/>
    <w:bookmarkStart w:name="z10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26624,1 тысячи тенге, в том числе по: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3086,0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23538,1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26624,3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Start w:name="z2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-0,2 тысяч тенге;</w:t>
      </w:r>
    </w:p>
    <w:bookmarkEnd w:id="70"/>
    <w:bookmarkStart w:name="z2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0,2 тысяч тенге.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– в редакции решения маслихата Камыстинского района Костанайской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23. Учесть, что в бюджете Клочковского сельского округа Камыстинского района предусмотрен объем субвенций, передаваемых из районного бюджета, в том числе на:</w:t>
      </w:r>
    </w:p>
    <w:bookmarkEnd w:id="72"/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в сумме 22626,0 тысяч тенге;</w:t>
      </w:r>
    </w:p>
    <w:bookmarkEnd w:id="73"/>
    <w:bookmarkStart w:name="z11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в сумме 23502,0 тысячи тенге;</w:t>
      </w:r>
    </w:p>
    <w:bookmarkEnd w:id="74"/>
    <w:bookmarkStart w:name="z11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в сумме 24412,0 тысяч тенге.</w:t>
      </w:r>
    </w:p>
    <w:bookmarkEnd w:id="75"/>
    <w:bookmarkStart w:name="z11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Учесть, что в бюджете Клочковского сельского округа на 2022 год предусмотрено поступление целевых текущих трансфертов из республиканского бюджета на:</w:t>
      </w:r>
    </w:p>
    <w:bookmarkEnd w:id="76"/>
    <w:bookmarkStart w:name="z11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77"/>
    <w:bookmarkStart w:name="z11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Утвердить бюджет села Красногорское Камыстинского района на 2022 - 2024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8"/>
    <w:bookmarkStart w:name="z11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2672,0 тысячи тенге, в том числе по: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Start w:name="z7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2672,0 тысячи тенге;</w:t>
      </w:r>
    </w:p>
    <w:bookmarkEnd w:id="80"/>
    <w:bookmarkStart w:name="z7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3089,7 тысяч тенге;</w:t>
      </w:r>
    </w:p>
    <w:bookmarkEnd w:id="81"/>
    <w:bookmarkStart w:name="z7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bookmarkEnd w:id="82"/>
    <w:bookmarkStart w:name="z7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-417,7 тысяч тенге;</w:t>
      </w:r>
    </w:p>
    <w:bookmarkEnd w:id="83"/>
    <w:bookmarkStart w:name="z7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417,7 тысяч тенге.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25 – в редакции решения маслихата Камыстинского района Костанайской области от 04.05.2022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Учесть, что в бюджете села Красногорское предусмотрен объем субвенций, передаваемых из районного бюджета, в том числе на:</w:t>
      </w:r>
    </w:p>
    <w:bookmarkEnd w:id="85"/>
    <w:bookmarkStart w:name="z12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в сумме 1350,0 тысяч тенге.</w:t>
      </w:r>
    </w:p>
    <w:bookmarkEnd w:id="86"/>
    <w:bookmarkStart w:name="z12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Учесть, что в бюджете села Красногорское на 2022 год предусмотрено поступление целевых текущих трансфертов из республиканского бюджета на:</w:t>
      </w:r>
    </w:p>
    <w:bookmarkEnd w:id="87"/>
    <w:bookmarkStart w:name="z12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88"/>
    <w:bookmarkStart w:name="z12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Утвердить бюджет Камыстинского сельского округа Камыстинского района на 2022 - 2024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89"/>
    <w:bookmarkStart w:name="z12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171057,3 тысяч тенге, в том числе по: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13037,0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158020,3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172504,4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-1447,1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1447,1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– в редакции решения маслихата Камыстинского района Костанайской области от 04.11.2022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29. Учесть, что в бюджете Камыстинского сельского округа Камыстинского района предусмотрен объем субвенций, передаваемых из районного бюджета, в том числе на:</w:t>
      </w:r>
    </w:p>
    <w:bookmarkEnd w:id="91"/>
    <w:bookmarkStart w:name="z13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в сумме 67801,0 тысяча тенге;</w:t>
      </w:r>
    </w:p>
    <w:bookmarkEnd w:id="92"/>
    <w:bookmarkStart w:name="z13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в сумме 70415,0 тысяч тенге;</w:t>
      </w:r>
    </w:p>
    <w:bookmarkEnd w:id="93"/>
    <w:bookmarkStart w:name="z14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в сумме 73130,0 тысяч тенге.</w:t>
      </w:r>
    </w:p>
    <w:bookmarkEnd w:id="94"/>
    <w:bookmarkStart w:name="z14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Учесть, что в бюджете Камыстинского сельского округа на 2022 год предусмотрено поступление целевых текущих трансфертов из республиканского бюджета на:</w:t>
      </w:r>
    </w:p>
    <w:bookmarkEnd w:id="95"/>
    <w:bookmarkStart w:name="z14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96"/>
    <w:bookmarkStart w:name="z14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31. Утвердить бюджет села Карабатыр Камыстинского района на 2022 - 2024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7"/>
    <w:bookmarkStart w:name="z14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28866,2 тысяч тенге, в том числе по: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2034,0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26832,2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29194,6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-328,4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328,4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31 – в редакции решения маслихата Камыстинского района Костанайской области от 04.11.2022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32. Учесть, что в бюджете села Карабатыр Камыстинского района предусмотрен объем субвенций, передаваемых из районного бюджета, в том числе на:</w:t>
      </w:r>
    </w:p>
    <w:bookmarkEnd w:id="99"/>
    <w:bookmarkStart w:name="z15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год в сумме 20021,0 тысяча тенге;</w:t>
      </w:r>
    </w:p>
    <w:bookmarkEnd w:id="100"/>
    <w:bookmarkStart w:name="z15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год в сумме 20783,0 тысячи тенге;</w:t>
      </w:r>
    </w:p>
    <w:bookmarkEnd w:id="101"/>
    <w:bookmarkStart w:name="z15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год в сумме 21574,0 тысяч тенге.</w:t>
      </w:r>
    </w:p>
    <w:bookmarkEnd w:id="102"/>
    <w:bookmarkStart w:name="z15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Учесть, что в бюджете села Карабатыр на 2022 год предусмотрено поступление целевых текущих трансфертов из республиканского бюджета на:</w:t>
      </w:r>
    </w:p>
    <w:bookmarkEnd w:id="103"/>
    <w:bookmarkStart w:name="z15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предприятий.</w:t>
      </w:r>
    </w:p>
    <w:bookmarkEnd w:id="104"/>
    <w:bookmarkStart w:name="z15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34. Перечень бюджетных программ, не подлежащих секвестру в процессе исполнения сельских бюджетов на 2022 год отсутствует.</w:t>
      </w:r>
    </w:p>
    <w:bookmarkEnd w:id="105"/>
    <w:bookmarkStart w:name="z15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Настоящее решение вводится в действие с 1 января 2022 года.</w:t>
      </w:r>
    </w:p>
    <w:bookmarkEnd w:id="1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Кстаубаева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16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2022 год</w:t>
      </w:r>
    </w:p>
    <w:bookmarkEnd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Камыстинского района Костанайской области от 04.11.2022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170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2023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175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Адаевского сельского округа на 2024 год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180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2022 год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– в редакции решения маслихата Камыстинского района Костанайской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77175,7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72726,7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72726,7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77176,1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25268,9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 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47453,5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18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2023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190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Алтынсарино на 2024 год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195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Аралкольского сельского округа на 2022 год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– в редакции решения маслихата Камыстинского района Костанайской области от 19.07.2022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200" w:id="1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Аралкольского сельского округа на 2023 год</w:t>
      </w:r>
    </w:p>
    <w:bookmarkEnd w:id="1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205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Аралкольского сельского округа на 2024 год</w:t>
      </w:r>
    </w:p>
    <w:bookmarkEnd w:id="1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210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Аркинского сельского округа на 2022 год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– в редакции решения маслихата Камыстинского района Костанайской области от 04.11.2022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215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Аркинского сельского округа на 2023 год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11 – в редакции решения маслихата Камыстинского района Костанайской области от 10.08.2022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220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Аркинского сельского округа на 2024 год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12 – в редакции решения маслихата Камыстинского района Костанайской области от 10.08.2022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22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2022 год</w:t>
      </w:r>
    </w:p>
    <w:bookmarkEnd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– в редакции решения маслихата Камыстинского района Костанайской области от 04.11.2022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230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2023 год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235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Бестобе на 2024 год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240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2022 год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– в редакции решения маслихата Камыстинского района Костанайской области от 04.11.2022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245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2023 год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250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Дружба на 2024 год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255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2022 год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– в редакции решения маслихата Камыстинского района Костанайской области от 28.11.2022 </w:t>
      </w:r>
      <w:r>
        <w:rPr>
          <w:rFonts w:ascii="Times New Roman"/>
          <w:b w:val="false"/>
          <w:i w:val="false"/>
          <w:color w:val="ff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26624,3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21916,5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водоснабжения населенных пунктов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 информационое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 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26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2023 год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265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Клочковского сельского округа на 2024 год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27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Красногорское на 2022 год</w:t>
      </w:r>
    </w:p>
    <w:bookmarkEnd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– в редакции решения маслихата Камыстинского района Костанайской области от 04.05.2022 </w:t>
      </w:r>
      <w:r>
        <w:rPr>
          <w:rFonts w:ascii="Times New Roman"/>
          <w:b w:val="false"/>
          <w:i w:val="false"/>
          <w:color w:val="ff0000"/>
          <w:sz w:val="28"/>
        </w:rPr>
        <w:t>№ 135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275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2022 год</w:t>
      </w:r>
    </w:p>
    <w:bookmarkEnd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23 – в редакции решения маслихата Камыстинского района Костанайской области от 04.11.2022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171057,3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158020,3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280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2023 год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28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Камыстинского сельского округа на 2024 год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Содержание мест захоронений и погребение безродных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29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Карабатыр на 2022 год</w:t>
      </w:r>
    </w:p>
    <w:bookmarkEnd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26 – в редакции решения маслихата Камыстинского района Костанайской области от 04.11.2022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295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Карабатыр на 2023 год</w:t>
      </w:r>
    </w:p>
    <w:bookmarkEnd w:id="1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"31"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85</w:t>
            </w:r>
          </w:p>
        </w:tc>
      </w:tr>
    </w:tbl>
    <w:bookmarkStart w:name="z300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Карабатыр на 2024 год</w:t>
      </w:r>
    </w:p>
    <w:bookmarkEnd w:id="1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