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3340" w14:textId="01c3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 декабря 2021 года № 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акимата Житикаринского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акимата Житикаринского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акимата Житикаринского района" является государственным органом Республики Казахстан, осуществляющим руководство в сфере предпринимательства и реализации государственной политики поддержки и развития частного предпринимательства.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предпринимательства акимата Житикаринского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предпринимательства акимата Житикаринского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предпринимательства акимата Житикаринского района"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предпринимательства акимата Житикаринского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предпринимательства акимата Житикаринского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акимата Житикаринского района"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предпринимательства акимата Житикаринского района" утверждаются в соответствии с действующим законодательством.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110700, Республика Казахстан, Костанайская область, Житикаринский район, город Житикара, 6 микрорайон, дом 65.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акимата Житикаринского района".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"Отдел предпринимательства акимата Житикаринского района" осуществляется из местного бюджета.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"Отдел предпринимательства акимата Житикаринского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акимата Житикаринского района".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предпринимательства акимата Житикаринского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основных направлений государственной политики в сферах промышленности, туризма, предпринимательства и торговли;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 ответственность за реализацию и исполнение государственных программ;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развития частного предпринимательства;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предусмотренных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иных организаций;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акима, акимата района предложения по своей компетенции;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органами государственного управления и самоуправления, другими организациями по вопросам развития и поддержки предпринимательства;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прав и обязанностей в соответствии с законодательством Республики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государственной поддержки частного предпринимательства на местном уровне;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стратегии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предложений к проектам правовых и нормативных правовых актов по вопросам защиты, поддержки и развития предпринимательства;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экспертных советов по вопросам предпринимательства;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информационно-разъяснительной работы среди населения, субъектов частного предпринимательства по вопросам законодательства Республики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условий для развития предпринимательской деятельности и инвестиционного климата на территории района;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проектов постановлений, решений по вопросам, входящим в компетенцию отдела;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в уполномоченный орган необходимых сведений о развитии туризма, в том числе о туристском потенциале, объектах туризма и лицах, осуществляющих туристскую деятельность;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обращений физических и юридических лиц и принятие необходимых мер;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выполнение других функций, отвечающих целям и задачам государственного учреждения "Отдел предпринимательства акимата Житикаринского района", не противоречащих действующему законодательству;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государственного контроля за соблюдением размера предельно допустимых розничных цен на социально значимые продовольственные товары;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размера торговой надбавки на социально значимые продовольственные товары.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Руководство государственным учреждением "Отдел предпринимательства акимата Житикаринского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предпринимательства акимата Житикаринского района" задач и осуществление им своих полномочий.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Первый руководитель государственного учреждения "Отдел предпринимательства акимата Житикаринского района"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первого руководителя государственного учреждения "Отдел предпринимательства акимата Житикаринского района":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"Отдел предпринимательства акимата Житикаринского района" в государственных органах, иных организациях в соответствии с действующим законодательством Республики Казахстан;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 принятие мер, направленных на противодействие коррупции в государственном учреждении "Отдел предпринимательства акимата Житикаринского района";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приказы, служебную документацию;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должность, освобождает от должности и привлекает к дисциплинарной ответственности работников государственного учреждения "Отдел предпринимательства акимата Житикаринского района";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с обращениями, проводит личный прием физических и представителей юридических лиц;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функциональные обязанности работников государственного учреждения "Отдел предпринимательства акимата Житикаринского района";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государственного учреждения "Отдел предпринимательства акимата Житикаринского района" по обязательствам и платежам, структуру государственного учреждения "Отдел предпринимательства акимата Житикаринского района" в пределах установленного фонда оплаты труда и численности работников;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действующим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предпринимательства акимата Житикаринского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"Отдел предпринимательства акимата Житикаринского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предпринимательства акимата Житикаринского района"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Имущество, закрепленное за государственным учреждением "Отдел предпринимательства акимата Житикаринского района", относится к коммунальной собственности.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"Отдел предпринимательства акимата Житикаринского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упразднение государственного учреждения "Отдел предпринимательства акимата Житикаринского района" осуществляются в соответствии с законодательством Республики Казахстан.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