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6ac" w14:textId="336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Житикаринского района" (далее – Отдел спорта Житикаринского района)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спорта Житикаринского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спорта Житикаринского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Казахстана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спорта Житикаринского района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спорта Житикаринского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спорта Житикаринского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Житикаринского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Житикаринского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строение 71.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спорта Житикаринского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спорта акимата Житикаринского района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спорта Житикаринского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спорта Житикаринского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спорта Житикаринского района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и развитие физической культуры и спорта в районе, создание условий для подготовки спортивного резерва.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в установленном законом порядке от государственных органов и других организаций необходимые сведения, материалы и документы;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рамках установленной законодательством Республики Казахстан компетенции.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жилищем чемпионов и призеров Олимпийских, Паралимпийских и Сурдлимпийских игр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и городских неспециализированных детско-юношеских школ;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спорта Житикаринского района осуществляется руководителем, который несет персональную ответственность за выполнение возложенных на Отдел спорта Житикаринского района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 спорта Житикаринского района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 спорта Житикаринского района: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спорта Житикаринского района в государственных органах, иных организациях в соответствии с действующим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 принятие мер, направленных на противодействие коррупции в Отделе спорта Житикаринского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спорта Житикаринского района и несет персональную ответственность за выполнение возложенных на государственное учреждение "Отдел физической культуры и спорта акимата Житикаринского района" задач и функций;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работников Отдела спорта Житикаринского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обращениями, проводит личный прием физических лиц и представителей юридических лиц;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работников Отдела спорта Житикаринского района;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Отдела спорта Житикаринского района по обязательствам и платежам, структуру Отдела спорта Житикаринского района в пределах установленного фонда оплаты труда и численности работников;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спорта Житикаринского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спорта Житикаринского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спорта Житикаринского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спорта Житикаринского района, относится к коммунальной собственности.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спорта Житикаринского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спорта Житикаринского района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