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c46c" w14:textId="0dcc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акимата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25 ноября 2021 года № 262.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Житикаринского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Житикаринского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положения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Житикаринского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постановления акимата Житикаринского района Костанайской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Житикаринского района" (далее – Отдел занятости)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занятости имеет подведомственное учреждение: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Житикаринского района".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занятости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занятости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занятости вступает в гражданско-правовые отношения от собственного имени.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занятости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занятости по вопросам своей компетенции в установленном законодательством порядке принимает решения, оформляемые приказами руководителя Отдела занятости и другими актами, предусмотренными законодательством Республики Казахстан.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занятости утверждаются в соответствии с законодательством Республики Казахстан.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110700, Республика Казахстан, Костанайская область, Житикаринский район, город Житикара, улица Доскали Асымбаева, 51.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занятости.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занятости осуществляется из местного бюджета в соответствии с законодательством Республики Казахстан.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занятости запрещается вступать в договорные отношения с субъектами предпринимательства на предмет выполнения обязанностей, являющихся полномочиями Отдела занятости.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занятости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занятости и социальной защиты населения;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учреждения, находящихся в ведении Отдела занятости;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социальной помощи отдельным категориям граждан в рамках установленной законодательством Республики Казахстан компетенции;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услуг, оказываемых местными исполнительными органами в сфере социальной защиты населения;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предусмотренные законодательством Республики Казахстан.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местный исполнительный орган по вопросам занятости и социальной защиты населения в государственных органах и организациях, согласно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в установленном законом порядке от государственных органов и других организаций необходимые сведения, материалы и документы;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в рамках установленной законодательством Республики Казахстан компетенции.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планировать свою основную деятельность и определять развитие сферы занятости и социальной защиты населения по согласованию с местным исполнительным органом;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Конституцию Республики Казахстан, законы Республики Казахстан, акты Президента и Правительства Республики Казахстан, иные нормативные правовые акты, а также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доступность стандартов государственных услуг;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обязанности в рамках установленной законодательством Республики Казахстан компетенции.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анализа, прогнозирование спроса и предложений рабочей силы в районе и информирование местного исполнительного органа области;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местные исполнительные органы области, предложения по мерам содействия занятости населения;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реализации региональной карты занятости и активных мер содействия занятости населения;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создания рабочих мест в рамках национальных проектов, планов развития области, региональной карты занятости;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поддержки создания рабочих мест района через развитие предпринимательской инициативы;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в местные исполнительные органы области предложения по определению населенных пунктов для добровольного переселения лиц в целях повышения мобильности рабочей силы;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организаций с рисками высвобождения и сокращения рабочих мест;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центрами трудовой мобильности в целях обеспечения содействия занятости населения;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создания и деятельности субъектов, предоставляющих специальные социальные услуги, находящихся в их ведении;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анализа потребностей населения в специальных социальных услугах;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принятие мер по развитию системы предоставления специальных социальных услуг;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оказания социальной помощи и координации в оказании благотворительной помощи лицам с инвалидностью;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обеспечения санаторно-курортным лечением лиц с инвалидностью и детей с инвалидностью в соответствии с индивидуальной программой;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дополнительных мер социальной помощи лицам с инвалидностью, предусмотренных законодательством Республики Казахстан;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функции по опеке и попечительству в отношении недееспособных или ограниченно дееспособных совершеннолетних лиц в рамках установленной законодательством Республики Казахстан компетенции;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оказание государственных услуг в рамках установленной законодательством Республики Казахстан компетенции;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функций, в рамках установленной законодательством Республики Казахстан компетенции.</w:t>
      </w:r>
    </w:p>
    <w:bookmarkEnd w:id="64"/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занятости осуществляется первым руководителем, который несет персональную ответственность за выполнение возложенных на Отдел занятости задач и осуществление им своих полномочий.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занятости назначается на должность и освобождается от должности в соответствии с законодательством Республики Казахстан.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занятости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занятости: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руководителя подведомственного учреждения;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"Отдел занятости и социальных программ акимата Житикаринского района" и несет персональную ответственность за выполнение возложенных задач и функций;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круг полномочий своего заместителя;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государственного учреждения в соответствии с действующим законодательством;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занятости и социальных программ акимата Житикаринского района";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поощрения, оказания материальной помощи, наложения дисциплинарных взысканий;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 доверенности действует от имени государственного органа;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служебную документацию;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занятости в период его отсутствия осуществляется лицом, его замещающим в соответствии с действующим законодательством.</w:t>
      </w:r>
    </w:p>
    <w:bookmarkEnd w:id="80"/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занятости может иметь на праве оперативного управления обособленное имущество в случаях, предусмотренных законодательством.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занятости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занятости, относится к коммунальной собственности.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Отдела занятости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5"/>
    <w:bookmarkStart w:name="z10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занятости осуществляются в соответствии с законодательством Республики Казахстан.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