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a1c3a" w14:textId="98a1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экономики и бюджетного планирования акимата Житикаринского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22 ноября 2021 года № 257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Житикаринского района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экономики и бюджетного планирования акимата Житикаринского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акимата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регистрации вышеуказанного положения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Житикаринского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Житикаринского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экономики и бюджетного планирования акимата Житикаринского района"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экономики и бюджетного планирования акимата Житикаринского района" (далее – Отдел экономики и бюджетного планирования) является государственным органом Республики Казахстан, осуществляющим функции в сферах реализации социально-экономической политики и государственного планирования.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экономики и бюджетного планирования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экономики и бюджетного планирования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экономики и бюджетного планирования вступает в гражданско-правовые отношения от собственного имени.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экономики и бюджетного планирования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экономики и бюджетного планирования по вопросам своей компетенции в установленном законодательством порядке принимает решения, оформляемые приказами руководителя Отдела экономики и бюджетного планирования и другими актами, предусмотренными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экономики и бюджетного планирования утверждаются в соответствии с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110700, Республика Казахстан, Костанайская область, Житикаринский район, город Житикара, 6 микрорайон, 65 дом.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 экономики и бюджетного планирования.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Отдела экономики и бюджетного планирования осуществляется из местного бюджета в соответствии с законодательством Республики Казахстан.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Отделу экономики и бюджетного планирования запрещается вступать в договорные отношения с субъектами предпринимательства на предмет выполнения обязанностей, являющихся полномочиями Отдела экономики и бюджетного планирования.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экономики и бюджетного планирования законодательными актами предоставлено право осуществлять приносящую доходы деятельность, то полученные доходы направляются государственный бюджет.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социально-экономической политики, осуществление государственного планирования;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сфере экономики;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государственной политики в сфере бюджетного планирования;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государственной политики в сфере регионального развития;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функций в сфере государственного планирования в пределах компетенции государственного органа;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системы государственного планирования, способствующей эффективной реализации приоритетов социально-экономического развития района;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стратегии, определение приоритетов и основных направлений социально-экономического развития района;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бюджета района;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содействие повышению инвестиционной активности;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поэтапной реализации новой системы государственного планирования;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повышение качества оказания государственных услуг;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мониторинг законодательства на предмет выявления и/или исключения государственных услуг, изменения наименования государственных услуг, входящих в компетенцию государственного органа.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участвовать в разработке проектов правовых и нормативных правовых актов акимата района;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государственных органов, юридических лиц с участием государства, иных организаций необходимые информации и материалы;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на рассмотрение акимата района, заинтересованных государственных органов и иных организаций предложения по вопросам, входящим в компетенцию Отдела экономики и бюджетного планирования;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готовить и представлять государственным органам информационно-аналитические материалы;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быть истцом и ответчиком в суде;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давать физическим и юридическим лицам разъяснения по вопросам, отнесенным к компетенции Отдела экономики и бюджетного планирования;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взаимодействовать с другими государственными органами, органами общественного самоуправления и иными организациями по вопросам повышения эффективности государственного управления на соответствующей территории;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вырабатывать предложения по внесению изменений и/или дополнений в Реестр государственных услуг, оказываемых физическим и юридическим лицам, в части государственных услуг, входящих в компетенцию государственного органа;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в соответствии с законодательством Республики Казахстан;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правовые акты;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доступность и качество предоставляемой государственной услуги;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информированность потребителей о порядке оказания государственных услуг;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предоставлять соответствующую информацию в уполномоченный орган по качеству оказания государственных услуг;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рассматривать жалобы и обращения потребителей государственных услуг;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прием, регистрацию, учет и рассмотрение обращений физических и юридических лиц в пределах своей компетенции в соответствии с законодательством Республики Казахстан;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обязанности в соответствии с законодательством Республики Казахстан.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основных направлений экономической политики района на среднесрочный период;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прогноза социально-экономического развития района;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деятельности исполнительных органов района по достижению прогнозных параметров развития экономики района;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работы по разработке, корректировке и мониторингу программных документов в сфере регионального развития;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социально-экономического развития района;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социально-экономической ситуации в районе;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координация разработки бюджетных программ исполнительных органов, финансируемых из районного бюджета;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бюджетных заявок, проектов бюджетных программ администраторов районных бюджетных программ, формирование заключения по бюджетным заявкам и проектам бюджетных программ и направление их на рассмотрение бюджетной комиссии акимата Житикаринского района;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проекта районного бюджета на трехлетний период и внесение предложений по уточнению, корректировке бюджета на соответствующий финансовый год;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прогнозирование поступлений в районный бюджет;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определение объемов трансфертов общего характера;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определение лимитов расходов администраторов районных бюджетных программ, лимитов на новые инициативы;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проекта постановления акимата района о реализации решения маслихата о бюджете района на соответствующий финансовый год;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работы бюджетной комиссии района;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и мониторинг реализации бюджетных программ отдела;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мониторинг и оценка документов системы государственного планирования;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координация работы по выработке предложений по улучшению инвестиционного климата, содействие привлечению инвестиций;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формирование перечня приоритетных бюджетных инвестиционных проектов;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подготовка экономических заключений на инвестиционные предложения администраторов бюджетных программ;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в пределах своей компетенции государственной политики в области государственно-частного партнерства;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координация и контроль по обеспечению доступности и качества государственных услуг, оказываемых государственным органом;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реализация гендерной политики в пределах компетенции государственного органа;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иных функций в соответствии с законодательством Республики Казахстан.</w:t>
      </w:r>
    </w:p>
    <w:bookmarkEnd w:id="78"/>
    <w:bookmarkStart w:name="z8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государственного органа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Отделом экономики и бюджетного планирования осуществляется руководителем, который несет персональную ответственность за выполнение возложенных на Отдел экономики и бюджетного планирования задач и осуществление им своих полномочий.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Отдела экономики и бюджетного планирования назначается на должность и освобождается от должности в соответствии с законодательством Республики Казахстан.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экономики и бюджетного планирования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Отдела экономики и бюджетного планирования: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Отдела экономики и бюджетного планирования;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круг полномочий работников Отдела экономики и бюджетного планирования;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Отдела экономики и бюджетного планирования в установленном законодательством порядке;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Отдела экономики и бюджетного планирования;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инструкции, издаҰт приказы, подписывает финансовые документы, дает обязательные для исполнения работниками Отдела экономики и бюджетного планирования указания;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Отдел экономики и бюджетного планирования в государственных органах и иных организациях в соответствии с действующим законодательством Республики Казахстан;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 доверенности действует от имени государственного органа;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законодательством порядке решает вопросы поощрения, оказания материальной помощи и наложения дисциплинарных взысканий;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план финансирования по обязательствам и платежам, структуру Отдела экономики и бюджетного планирования в пределах установленного фонда оплаты труда и численности работников;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личный прием граждан и представителей юридических лиц, рассматривает в установленном законодательством Республики Казахстан порядке обращения физических и юридических лиц, принимает по ним необходимые меры;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 по вопросам, отнесенным к его компетенции.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экономики и бюджетного планирования в период его отсутствия осуществляется лицом, его замещающим в соответствии с действующим законодательством.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Отдела экономики и бюджетного планирования определяет полномочия своего заместителя в соответствии с действующим законодательством.</w:t>
      </w:r>
    </w:p>
    <w:bookmarkEnd w:id="96"/>
    <w:bookmarkStart w:name="z10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экономики и бюджетного планирования может иметь на праве оперативного управления обособленное имущество в случаях, предусмотренных законодательством.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экономики и бюджетного планирования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Отделом экономики и бюджетного планирования, относится к районной коммунальной собственности.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экономики и бюджетного планирования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1"/>
    <w:bookmarkStart w:name="z11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Отдела экономики и бюджетного планирования осуществляются в соответствии с законодательством Республики Казахстан.</w:t>
      </w:r>
    </w:p>
    <w:bookmarkEnd w:id="1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