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fc9c" w14:textId="0c3f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ноября 2021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Житикаринского района" (далее - Аппарат акима Житикаринского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Житикаринского района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Житикаринского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Житикаринского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Житикаринского района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Житикаринского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Житикаринского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Житикаринского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Житикаринского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6 микрорайон, дом 65.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Житикаринского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Житикаринского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Житикаринского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Житикаринского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Житикаринского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рамках установленной законодательством Республики Казахстан компетенцией.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государственное учреждение "Аппарат акима Житикаринского района" обеспечивает информационно-аналитическую, организационно-правовую и материально-техническую деятельность акима и акимата Житикаринского района.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необходимые поручения руководителям организаций, расположенных на территории района, по вопросам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органами государственного управления, органами общественного самоуправления и организациями по вопросам повышения эффективности управления на соответствующей территории;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и обязанности в рамках установленной законодательством Республики Казахстан компетенции.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Житикаринского района", исполнительных органах, финансируемых из местного бюджета;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Житикаринского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Житикаринского района";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Административным процедурно-процессуальным кодексом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акимата Житикаринского района Костанайской области от 23.09.2024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акимата Житикаринского района Костанайской области от 23.09.2024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регистрацию актов, изданных акимом и акиматом, обеспечивает надлежащее оформление и рассылку;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Житикаринского района;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по реализации антикоррупционной политики государства на региональном уровне;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формирование базы данных лиц, награждаемых государственными наградами;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постановлением акимата Житикаринского района Костанайской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акимата Житикаринского района Костанайской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постановлением акимата Житикаринского района Костанайской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функции в рамках установленной законодательством Республики Казахстан компетенцией.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акимата Житикаринского района Костанайской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Житикаринского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Житикаринского района" задач и осуществление им своих функций.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Житикаринского района назначается на должность и освобождается от должности акимом района.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Житикаринского района: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Житикаринского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Житикаринского района";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Житикаринского района", несет персональную ответственность за непринятие надлежащих антикоррупционных мер;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Житикаринского района" и несет персональную ответственность за выполнение возложенных задач и функций;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Житикаринского района", осуществляющих техническое обслуживание и обеспечивающих функционирование государственного учреждения "Аппарат акима Житикаринского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Житикаринского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Житикаринского района возглавляется руководителем государственного учреждения "Аппарат акима Житикаринского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Житикаринского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Житикаринского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Житикаринского района, относится к коммунальной собственности.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Житикаринского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Житикаринского района осуществляются в соответствии с законодательством Республики Казахстан.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государственного учреждения "Аппарат акима Житикаринского района" является коммунальное государственное учреждение "Ситуационный центр Житикаринского района" государственного учреждения "Аппарат акима Житикаринского района".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