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290" w14:textId="e6c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Муктикольского сельского округа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Муктикольского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29 410,0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29 865,2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Муктикольского сельского округа на 2022 год, предусмотрен в сумме 17 786,0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Муктикольского сельского округа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Муктикольского сельского округа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Муктикольского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Муктикольского сельского округа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Муктикольского сельского округа.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