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702c" w14:textId="6027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Ырсай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Ырсай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2 351,0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21 273,0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23 800,4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Ырсай на 2022 год, предусмотрен в сумме 11 976,0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Ырсай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Ырсай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Ырсай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Ырсай на 2022 год предусмотрены целевые текущие трансферты из районного бюджета, в том числе 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Ырсай.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Ырсай, не подлежащих секвестру не установлен.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