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b3cf" w14:textId="bc7b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Пригородное Житикаринского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декабря 2021 года № 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Пригородное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193 160,9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3 775,0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189 297,9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195 055,8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-1 894,9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1 894,9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Пригородное на 2022 год, предусмотрен в сумме 21 789,0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Пригородное в районный бюджет на 2022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Пригородное на 2022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2022 год.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села Пригородное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Учесть, что в бюджете села Пригородное Житикаринского района на 2022 год предусмотрены целевые текущие трансферты из областного бюджета, в том числе на: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села Пригородное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улицы Автомобилистов в селе Пригородное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улицы Алтынсарина в селе Пригородное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улицы Дачная в селе Пригородное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средний ремонт улицы Дорожная в селе Пригородное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средний ремонт улицы Баймагамбетова в селе Пригородное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ремонт улицы Вокзальная в селе Пригородное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улицы Достоевского в селе Пригородное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ремонт улицы Станционная в селе Пригородное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средний ремонт улицы Степная в селе Пригородное Житикаринского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Пригородное на 2022 год предусмотрены целевые текущие трансферты из районного бюджета, в том числе на: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населенного пункта;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технической документации на средний ремонт внутрипоселковых дорог.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Житикаринского района Костанайской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села Пригородное, не подлежащих секвестру не установлен.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