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7155" w14:textId="e22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24 декабря 2021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