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b92a" w14:textId="155b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341 "О бюджетах сел, сельских округов Джангельдинского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сентября 2021 года № 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2021- 2023 годы" от 8 января 2021 года № 341, (зарегистрировано в Реестре государственной регистрации нормативных правовых актов за № 9711)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17 224,1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6,0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16 492,1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17 705,7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15 628,3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73,0 тысячи тенге;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15 290,3 тысячи тенге;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16 716,2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-1 087,9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1 087,9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17 468,7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8,0 тысячи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16 847,7 тысячи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17 786,0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-317,3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317,3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15 443,6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6,0 тысячи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15 162,6 тысячи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15 747,6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2021-2023 годы согласно приложениям 13, 14 и 15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173 909,2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338,0 тысячи тенге;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168 756,2 тысячи тенге;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178 116,8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- 4 207,6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4 207,6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2021-2023 годы согласно приложениям 16, 17 и 18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18 516,8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421,0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73,0 тысячи тенге;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18 022,8 тысячи тенге;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18 686,5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-169,7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169,7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21 312,8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1 107,0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226,0 тысячи тенге;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19 979,8 тысячи тенге;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21 984,4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- 671,6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671,6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26 649,1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407,0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6,0 тысячи тенге;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26 236,1 тысячи тенге;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27 629,6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- 980,5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980,5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24 279,2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47,0 тысячи тенге;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23 705,2 тысячи тенге;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25 072,4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тенге, в том числе: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- 793,2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793,2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16 317,3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11,0 тысячи тенге;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16 028,3 тысячи тенге;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16 317,4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- 337,3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337,3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33 360,5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777,0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58,0 тысячи тенге;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32 525,5 тысячи тенге;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33 777,3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- 416,8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416,8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2021-2023 годы согласно приложениям 34, 35 и 36 соответственно, в том числе на 2021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17 982,7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61,0 тысячи тенге;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17 338,7 тысячи тенге;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16 126,0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-135,4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135,4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1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3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Джангельдинского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341</w:t>
            </w:r>
          </w:p>
        </w:tc>
      </w:tr>
    </w:tbl>
    <w:bookmarkStart w:name="z25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города районного значения, села, поселка, сельского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Джангельдинского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341</w:t>
            </w:r>
          </w:p>
        </w:tc>
      </w:tr>
    </w:tbl>
    <w:bookmarkStart w:name="z27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Джангельдинского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341</w:t>
            </w:r>
          </w:p>
        </w:tc>
      </w:tr>
    </w:tbl>
    <w:bookmarkStart w:name="z28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2021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341</w:t>
            </w:r>
          </w:p>
        </w:tc>
      </w:tr>
    </w:tbl>
    <w:bookmarkStart w:name="z30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2021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Джангельдинского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341</w:t>
            </w:r>
          </w:p>
        </w:tc>
      </w:tr>
    </w:tbl>
    <w:bookmarkStart w:name="z31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Джангельдинского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341</w:t>
            </w:r>
          </w:p>
        </w:tc>
      </w:tr>
    </w:tbl>
    <w:bookmarkStart w:name="z33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2021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341</w:t>
            </w:r>
          </w:p>
        </w:tc>
      </w:tr>
    </w:tbl>
    <w:bookmarkStart w:name="z35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2021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341</w:t>
            </w:r>
          </w:p>
        </w:tc>
      </w:tr>
    </w:tbl>
    <w:bookmarkStart w:name="z36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