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ac40" w14:textId="1f9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декабря 2021 года № 258. Отменено постановлением акимата Денисовского района Костанайской области от 3 октября 2023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Денисовского района Костанайской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Денисовского района" (далее – Отдел) является государственным органом Республики Казахстан, обеспечивающим реализации государственной политики на местном уровне в области обеспечения занятости и реализации социальных программ для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коммунальное государственное учреждение "Центр занятости населения отдела занятости и социальных программ акимата Денисовского района".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дом 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 содействия занятости и социальной защиты населения;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инструкции и прочие акты, обязательные для исполнения подведомственным учреждением;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местный исполнительный орган по вопросам занятости и социальной защиты населения, в государственных органах и организациях,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иные нормативные правовые акты, а также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жилищной помощи;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и выплата иных видов социальной помощи, предусмотренной законодательством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материальное обеспечение детей-инвалидов, воспитывающихся и обучающихся на дому;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инвалидов в Республике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консультирование физических лиц и представителей юридических лиц;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и принятие необходимых мер;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некоммерческими (неправительственными) организациями;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по опеке и попечительству в отношении совершеннолетних недееспособных граждан в соответствии с законодательством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организаций с рисками высвобождения и сокращения рабочих мест;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выдача, продление и отзыв разрешений трудовым иммигрантам;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санаторно-курортное лечение участникам Великой Отечественной войны и лицам, приравненным к ним по льготам и гарантиям;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надомного обслуживания пожилых граждан и инвалидов;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анализа потребности населения в специальных социальных услугах;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физическими и юридическими лицами и государственными органами по вопросам предоставления специальных социальных услуг;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и содействие в исполнении социальной части индивидуальных программ реабилитации инвалидов;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рассматривает обращения физических и юридических лиц, принимает по ним необходимые меры;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Отделом относится к коммунальной собственности.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организаций находящихся в ведении Отдела: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населения отдела занятости и социальных программ акимата Денисовского района".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