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af34" w14:textId="9e1a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Денисовского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ноября 2021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учреждении "Аппарат акима Денисовского сельского округа"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Денисовского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акима Денисовского сельского округа.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Денисовского сельского округа"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Денисовского сельского округа" (далее – аппарат акима) является государственным органом, обеспечивающим деятельность акима Денисовского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Денисовского сельского округа"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юридического лица: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110500, Костанайская область, Денисовский район, Денисовский сельский округ, село Денисовка, улица Калинина, строение 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Полномочия: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действующим законодательством.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Денисовского сельского округа (далее сельского округа);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сельского округа;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предоставленные законодательством Республики Казахстан. 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аппарата акима, осуществляет руководство его деятельностью;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полномочия работников аппарата акима;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полномочия, возложенные законами и иными нормативными правовыми актами Республики Казахстан.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