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b65" w14:textId="c05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"Nova Energy Services"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июня 2021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разведку твҰрдых полезных ископаемых № 723-EL от 6 августа 2020 года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"Nova Energy Services" публичный сервитут сроком до 6 августа 2026 года для проведения операций по разведке твҰрдых полезных ископаемых на земельных участках площадью 888,9 гектара, расположенных на землях запаса Денисовского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"Nova Energy Services"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 проведения операций по разведке твҰрдых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