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2eda" w14:textId="083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"Rio Tinto Exploration Kazakhstan" (Рио Тинто Эксплорэйшн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июня 2021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лицензии на разведку твҰрдых полезных ископаемых № 677-EL от 8 июля 2020 года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"Rio Tinto Exploration Kazakhstan" (Рио Тинто Эксплорэйшн Казахстан) публичный сервитут сроком до 8 июля 2026 года для проведения операций по разведке твҰрдых полезных ископаемых на земельных участках общей площадью 1323,168 гектара, расположенных на землях запаса Денисовского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"Rio Tinto Exploration Kazakhstan" (Рио Тинто Эксплорэйшн Казахстан)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 проведения операций по разведке твҰрдых полезных ископаемых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8574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32,4180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677,7039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584,0018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