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a006b" w14:textId="6fa00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Диевского сельского округа Аулиекольского района Костанайской области от 20 августа 2021 года № 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главного государственного ветеринарно-санитарного инспектора Аулиекольского района от 27 июля 2021 года № 01-23/389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крестьянского хозяйства "Исмагамбетов Манасбек Клышбекович" в селе Косколь Диевского сельского округа Аулиекольского района Костанайской области в связи с бруцеллезом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республиканскому государственному учреждению "Аулиекольское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Казахстан" (по согласованию), государственному учреждению "Аулиекольская районная территориальная инспекция Комитета ветеринарного контроля и надзора Министерства сельского хозяйства Республики Казахстан" (по согласованию), провести необходимые ветеринарно-санитарные мероприятия для достижения ветеринарно-санитарного благополучия в выявленном эпизоотическом очаге.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Диевского сельского округа"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решения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Аулиекольского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Диевского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Досмурзин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"Аулиекольское районное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санитарно-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эпидемиологического контроля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санитарно-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эпидемиологического контроля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 Комитета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Министерства здравоохранения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Е. Дуйсенов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государственного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"Аулиекольская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районная территориальная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Комитета ветеринарного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и надзора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сельского хозяйства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Ж. Кадирбеков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