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908f" w14:textId="eb59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земельных отношений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декабря 2021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земельных отношений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положения в органах юстиции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и земельных отношений акимата Аулиекольского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и земельных отношений акимата Аулиекольского района" является государственным органом Республики Казахстан, осуществляющим руководство в сферах сельского хозяйства и земельных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и земельных отношений акимата Аулиекольского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сельского хозяйства и земельных отношений акимата Аулиекольского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и земельных отношений акимата Аулиекольского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и земельных отношений акимата Аулиекольского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и земельных отношений акимата Аулиекольского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 и земельных отношений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земельных отношений акимата Аулиекольского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и земельных отношений акимата Аулиекольского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Байтурсынова, 43.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земельных отношений акимата Аулиекольского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сельского хозяйства и земельных отношений акимата Аулиекольского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 и земельных отношений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сельского хозяйства и земельных отношений акимата Аулиекольского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и земельных отношений акимата Аулиекольского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мер продовольственной безопасности района;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аграрного сектора района: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единой государственной политики в области земельных отношений, регулирование земельных отношений;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земельного законодательства, решений районных представительных и исполнительных органов по организации использования и охраны земель, создания благоприятной экологической среды и улучшения природных ландшафтов;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осуществление работ по проведению земельной реформы;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ведения мониторинга земель, государственного земельного кадастра в установленном порядке;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создание, ведение банка данных о состоянии земельных отношений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зонирования земель;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за использованием и охраной земель в установленном порядке;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имущественные права, быть истцом и ответчиком в суде;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программ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и районного маслихата предложения по решению вопросов, относящихся к компетенции отдела;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от местных исполнительных органов и других органов в пределах своей компетенции;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исполнительных органов предложения о прекращении права собственности на земельные участки и права землепользования по основаниям, предусмотренным законодательными актами;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отмене решений местных исполнительных органов, противоречащих земельному законодательству;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и принятие необходимых мер;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 в соответствии и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ведение контроля в области семеноводства сельскохозяйственных растений: внесение предложений по разработке нормативов по качеству семенного материала, составление статистической отчетности;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методического руководства инженерными службами сельхозформирований, готовит предложения о целесообразности закупа техники и технологического оборудования;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консультативной помощи сельхозтоваропроизводителям в проведении фитосанитарных мероприятий против болезней и вредителей сельскохозяйственных растений;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стратегических индикативных планов социально-экономического развития агропромышленного комплекса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по подготовки сельскохозяйственной техники к весенне-полевым и уборочным работам. Контроль за инвентаризацией сельскохозяйственной техники; за ведением и сдачей отчетности;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мониторинг представления сельскохозяйственными формированиями данных о посевных площадях, урожайности и валовых сборах культур ведет мониторинг соблюдения сельскохозяйственными формированиями технологии возделывания сельскохозяйственных культур;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сбор и составление отчетов по оперативной информации в растениеводстве, балансов зерна и семян, доводит до руководства и вышестоящих органов, сбор информации о ходе полевых работ, а также осуществляет прием и обработку агроотчетов за 1 и 2 полугодия, анализирует их;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информацию о работе перерабатывающих предприятий района; мониторинг финансово-экономических показателей СХТП;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и свод по заработной плате и кредиторской задолженности по сельхозтоваропроизводителям. Ведет работу по изучению конъюнктуры рынка товаров;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ведение зоотехнического учета и отчетности;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нормативные - правовые акты, постановления и распоряжения вышестоящих организаций в области животноводства и экономики в пределах компетенции установленной законодательством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 планирование потребности в ресурсах финансового обеспечения и определения источников их формирования, разработку планов по совершенствованию бухгалтерского учета и отчетности;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государственные услуги;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практику применения земельного законодательства, разрабатывает предложения по его совершенствованию;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к устранению нарушений земельного законодательства;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составляет ежегодные районные отчеты о наличии земель и распределении их по категориям, угодьям, собственником земельных участков и землепользователям, о государственном контроле за использованием и охраной земель, о рекультивации нарушенных земель, снятии и использовании плодородного слоя почвы;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местными исполнительными органами района по вопросам регулирования земельных отношений, использования и охраны земель, проведения земельной реформы;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стоимость конкретных земельных участков (права землепользования) при их продаже в частную собственность, предоставлении в землепользование государством и при их залоге;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выявляет неиспользуемые земли и земли, используемые с нарушением земельного законодательства;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экспертизу районных программ, схем и проектов, затрагивающих вопросы использования и охраны земель;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формировании государственных заказов на научно -исследовательские, проектно - изыскательные работы в целях проведения земельной реформы;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выдает документы, удостоверяющие право на землю;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сельского хозяйства и земельных отношений акимата Аулиекольского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земельных отношений акимата Аулиекольского района" задач и осуществление им своих полномочий.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сельского хозяйства и земельных отношений акимата Аулиекольского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сельского хозяйства и земельных отношений акимата Аулиекольского района":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сельского хозяйства и земельных отношений акимата Аулиекольского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государственного учреждения "Отдел сельского хозяйства и земельных отношений акимата Аулиекольского района";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должность, освобождает от должности и привлекает к дисциплинарной ответственности работников государственного учреждения "Отдел сельского хозяйства и земельных отношений акимата Аулиекольского района";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государственного учреждения "Отдел сельского хозяйства и земельных отношений акимата Аулиекольского района";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государственного учреждения "Отдел сельского хозяйства и земельных отношений акимата Аулиекольского района" по обязательствам и платежам, структуру государственного учреждения "Отдел сельского хозяйства и земельных отношений акимата Аулиекольского района" в пределах установленного фонда оплаты труда и численности работников;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сельского хозяйства и земельных отношений акимата Аулиекольского района" в период его отсутствия осуществляется заместителем руководителя в соответствии с действующим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сельского хозяйства и земельных отношений акимата Аулиекольского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и земельных отношений акимата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"Отдел сельского хозяйства и земельных отношений акимата Аулиекольского района", относится к коммунальной собственности.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сельского хозяйства и земельных отношений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"Отдел сельского хозяйства и земельных отношений акимата Аулиекольского района"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