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ad05" w14:textId="9d8a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бюджетного планирования акимата Аулиекольского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29 декабря 2021 года № 229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экономики и бюджетного планирования акимата Аулиекольского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бюджетного планирования акимата Аулиекольского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бюджетного планирования акимата Аулиекольского района" (далее – Отдел экономики и бюджетного планирования) является государственным органом Республики Казахстан, осуществляющим функции в сферах экономики, бюджетного планирования и регионального развития.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экономики и бюджетного планирования акимата Аулиекольского района" не имеет ведомств.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экономики и бюджетного планирования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экономики и бюджетного планирования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экономики и бюджетного планирования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экономики и бюджетного планирования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экономики и бюджетного планирования по вопросам своей компетенции в установленном законодательством порядке принимает решения, оформляемые приказами руководителя Отдела экономики и бюджетного планирования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экономики и бюджетного планирования акимата Аулиекольского района" утверждаются в соответствии с действующим законодательством.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110400, Республика Казахстан, Костанайская область, Аулиекольский район, село Аулиеколь, 1 Мая, 44.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экономики и бюджетного планирования.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экономики и бюджетного планирования осуществляется из местного бюджета.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экономики и бюджетного планирования запрещается вступать в договорные отношения с субъектами предпринимательства на предмет выполнения обязанностей, являющихся полномочиями Отдела экономики и бюджетного планирования.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экономики и бюджетного планирования законодательными актами предоставлено право осуществлять,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планирования, способствующей эффективной реализации приоритетов социально-экономического развития района;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стратегии, определение приоритетов и основных направлений социально-экономического развития района.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информацию, получать отчеты и другие сведения от государственных органов и иных организаций, требующиеся для выполнения комплекса мероприятий, входящих в компетенцию Отдела экономики и бюджетного планирования;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поручения, относящиеся к сфере деятельности Отдела экономики и бюджетного планирования соответствующим государственным органам и должностным лицам, контролировать их исполнение;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 района предложения: по приоритетам и направлениям развития района, по утверждению, уточнению и корректировке бюджета района в порядке, установленном законодательством Республики Казахстан;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организационно-методическую, информационную и иную помощь должностным лицам государственных органов по вопросам стратегического, экономического и бюджетного планирования, входящих в компетенцию отдела;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 Республики Казахстан.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социально-экономического развития района;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проведение мониторинга программы развития территории района;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бюджетных заявок администраторов бюджетных программ, на соответствие бюджетного законодательства Республики Казахстан, формирование заключений и направление их на бюджетную комиссию района;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проекта бюджета района на очередной плановый период и внесение предложений по уточнению и корректировке бюджета;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отбор бюджетных инвестиционных проектов, подготовка экономических заключений на инвестиционные предложения;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оценка реализации бюджетных инвестиционных проектов;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реализации спецпроекта "Ауыл - Ел бесігі";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исполнения Дорожной карты Предвыборной программы партии "Nur Otan";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обязанностей в соответствии с законодательством Республики Казахстан.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основных направлений экономической политики района на среднесрочный период;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сфере бюджетного планирования;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работы бюджетной комиссии района;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политики в сфере регионального развития;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качества оказания государственной услуги;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гендерной политики в пределах своей компетенции;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функций в соответствии с законодательством Республики Казахстан.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экономики и бюджетного планирования осуществляется первым руководителем, который несет персональную ответственность за выполнение возложенных на Отдел экономики и бюджетного планирования задач и осуществление им своих полномочий.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экономики и бюджетного планирования назначается на должность и освобождается от должности в соответствии с законодательством Республики Казахстан.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 экономики и бюджетного планирования: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Отдела экономики и бюджетного планирования;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круг полномочий работников Отдела экономики и бюджетного планирования;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экономики и бюджетного планирования в установленном законодательством порядке;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структуру, должностные инструкции Отдела экономики и бюджетного планирования, издает приказы, подписывает финансовые документы, дает обязательные для исполнения работниками Отдела экономики и бюджетного планирования указания;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Отдел экономики и бюджетного планирования в государственных органах и иных организациях в соответствии с действующим законодательством Республики Казахстан;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государственного органа;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решает вопросы поощрения, оказания материальной помощи и наложения дисциплинарных взысканий;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планы финансирования по обязательствам и платежам;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личный прием граждан и представителей юридических лиц, рассматривает обращения физических и юридических лиц в установленном законодательством порядке Республики Казахстан;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экономики и бюджетного планирования в период его отсутствия осуществляется лицом, его замещающим в соответствии с действующим законодательством.</w:t>
      </w:r>
    </w:p>
    <w:bookmarkEnd w:id="67"/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экономики и бюджетного планирования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экономики и бюджетного планирования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экономики и бюджетного планирования, относится к районной коммунальной собственности.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экономики и бюджетного планирования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2"/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экономики и бюджетного планирования осуществляются в соответствии с законодательством Республики Казахстан.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