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bc03" w14:textId="d9ab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29 декабря 2021 года № 228.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Аулиекольского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Аулиекольского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Аулиекольского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Аулиекольского района" (далее - Аппарат акима Аулиекольского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Аулиекольского района не имеет ведомств.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Аулиекольского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Аулиекольского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Аулиекольского района вступает в гражданско-правовые отношения от собственного имени.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Аулиекольского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Аулиекольского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Аулиекольского района" и другими актами, предусмотренными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Аулиекольского" утверждаются в соответствии с действующим законодательством.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110400, Республика Казахстан, Костанайская область, Аулиекольский район, село Аулиеколь, улица 1 мая, 44.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Аулиекольского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Аулиекольского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Аулиекольского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Аулиекольского района.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Аулиекольского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Аулиекольского района", исполнительных органах, финансируемых из местного бюджета;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Аулиекольского района;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Аулиекольского района";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организация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регистрацию актов, изданных акимом и акиматом, обеспечивает надлежащее оформление и рассылку;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Аулиекольского района;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мероприятия по реализации антикоррупционной политики государства на региональном уровне;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формирование базы данных лиц, награждаемых государственными наградами;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организацию проведения выборов Президента Республики Казахстан, депутатов мажилиса Республики Казахстан, районного маслихата, акимов сел и сельских округов, осуществляет ведение списков избирателей;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ведение секретного делопроизводства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осуществление мероприятий по обеспечению режима секретности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иные функции в рамках установленной законодательством Республики Казахстан компетенцией.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Аулиекольского района Костанайской области от 09.10.2023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Аулиекольского района осуществляется первым руководителем, который несет персональную ответственность за выполнение возложенных на Аппарат акима Аулиекольского района задач и осуществление им своих функций.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акима Аулиекольского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 акима Аулиекольского района: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Аулиекольского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Аулиекольского района";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Аулиекольского района", несет персональную ответственность за непринятие надлежащих антикоррупционных мер;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Аулиекольского района" и несет персональную ответственность за выполнение возложенных задач и функций;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Аулиекольского района", осуществляющих техническое обслуживание и обеспечивающих функционирование государственного учреждения "Аппарат акима Аулиекольского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Аулиекольского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Аулиекольского района возглавляется руководителем государственного учреждения "Аппарат акима Аулиекольского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Аулиекольского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Аулиекольского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Аулиекольского района, относится к коммунальной собственности.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Аулиекольского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Аулиекольского района осуществляются в соответствии с законодательством Республики Казахстан.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