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d503" w14:textId="caa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сел, поселка, сельских округов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8 ноября 2021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сел, поселка, сельских округов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сел, поселка, сельских округов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сел, поселка, сельских округов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сел, поселка, сельских округов.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сел, поселка, сельских округов.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сел, поселка, сельских округов бюджетов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сел, поселка, сельских округов.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сел, поселка,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сел, поселка, сельских округов.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сел, поселка, сельских округов.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сел, поселка, сельских округов учитываются: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района и вводимые в действие в планируемом периоде;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сел, поселка, сельских округов и вводимых в действие в планируемом периоде.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сел, поселка,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сел, поселка, сельских округов.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сел, поселка,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сел, поселка,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сел, поселка, сельских округов по отдельной функциональной подгруппе производится по следующей формуле: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расчетные текущие затраты i-го сел, поселка, сельских округов по j-й функциональной подгруппе;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сел, поселка, сельских округов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потребителей государственных услуг i-го сел, поселка, сельских округов по j-й функциональной подгруппе;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коэффициенты, учитывающие объективные факторы, которые обусловливают отличия в стоимости предоставления государственных услуг в i-го сел, поселка, сельских округов по j-й функциональной подгруппе от средне районного уровня.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районного населения i-му сел, поселка, сельских округов.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сел, поселка, сельских округов.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среднерайонный уровень затрат, связанных с предоставлением государственных услуг в сельской местности по отдельным функциональным подгруппам;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сел, поселка, сельских округов проживающего в населенных пунктах с численностью населения менее 500 человек;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сел, поселка, сельских округов.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сел, поселка, сельских округов от среднерайонного уровня;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сел, поселка, сельских округов;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сел, поселка, сельских округов.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i-ом сел, поселка, сельских округов.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заработной платы в общем объеме текущих затрат по j-й функциональной подгруппе (в сумме по селам, поселкам, сельским округам.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рi – плотность населения в i-ом сел, поселка, сельских округов;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сел, поселка, сельских округов от среднерайонного уровня.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сел, поселка, сельских округов в связи с уменьшением плотности населения региона;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содержания дорог: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i-ом сел, поселка,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коэффициент учета бедности (на основе доли лиц с доходами ниже прожиточного минимума):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сел, поселка, сельских округов.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сел, поселка,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сел, поселка, сельских округов;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период отопительного сезона в среднем по селу, поселку, сельскому округу;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сел, поселка, сельских округов.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сел, поселка, сельских округов.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сел, поселка, сельских округов.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сел, поселка, сельских округов производится по следующей формуле: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сел, поселка, сельских округов;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сел, поселка, сельских округов;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 сел, поселка, сельских округов устанавливается решением районной бюджетной комиссии.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сел, поселка, сельских округов.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сел, поселка, сельских округов.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сел, поселка, сельских округов производится по следующей формуле: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сел, поселка, сельских округов;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сел, поселка, сельских округов;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сел, поселка, сельских округов;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сел, поселка, сельских округов.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городским бюджетом и бюджетами сел, поселка, сельских округов решением районной бюджетной комиссии.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сел, поселка,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округов.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3510"/>
        <w:gridCol w:w="6228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(километр)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