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f245f" w14:textId="56f24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сел, поселка, сельских округов Аулиекольского района Костанайской области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29 декабря 2021 года № 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Аулиекольский районный маслихат Костанайской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Аулиеколь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110 191,8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32 840,0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333,0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1 194,0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75 824,8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112 737,6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- 2 545,8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2 545,8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Аулиекольского района Костанайской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Аулиеколь предусмотрен объем субвенций, передаваемых из районного бюджета на 2022 год в сумме 49 730,0 тысяч тенге.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села Коктал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25 227,0 тысяч тенге, в том числе по: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4 930,0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20 267,0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28 385,3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- 3 158,3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3 158,3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маслихата Аулиекольского района Костанайской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села Коктал предусмотрен объем субвенций, передаваемых из районного бюджета на 2022 год в сумме 18 398,0 тысяч тенге.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села Первомайское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22 455,0 тысяч тенге, в том числе по: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1 827,0 тысяч тенге;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33,0 тысячи тенге;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20 595,0 тысяч тенге;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–22 693,4 тысячи тенге;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- 238,4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238,4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Аулиекольского района Костанайской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села Первомайское предусмотрен объем субвенций, передаваемых из районного бюджета на 2022 год в сумме 19 598,0 тысяч тенге.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села Тимофеевка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27 676,0 тысяч тенге, в том числе по: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3 164,0 тысячи тенге;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30,0 тысяч тенге;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10,0 тысяч тенге;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24 472,0 тысячи тенге;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28 788,1 тысяча тенге;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- 1 112,1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1 112,1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маслихата Аулиекольского района Костанайской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села Тимофеевка предусмотрен объем субвенций, передаваемых из районного бюджета на 2022 год в сумме 22 103,0 тысячи тенге.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поселка Кушмурун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445 191,8 тысяч тенге, в том числе по: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15 889,0 тысяч тенге;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562,0 тысячи тенге;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470,0 тысяч тенге;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428 270,8 тысяч тенге;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446 363,4 тысячи тенге;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- 1 171,6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1 171,6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маслихата Аулиекольского района Костанайской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поселка Кушмурун предусмотрен объем субвенций, передаваемых из районного бюджета на 2022 год в сумме 45 435,0 тысяч тенге.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Аманкарагайского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122 747,6 тысяч тенге, в том числе по: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21 086,0 тысяч тенге;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91,0 тысяча тенге;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680,0 тысяч тенге;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100 890,6 тысяч тенге;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124 818,8 тысяч тенге;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- 2 071,2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2 071,2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маслихата Аулиекольского района Костанайской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Аманкарагайского сельского округа предусмотрен объем субвенций, передаваемых из районного бюджета на 2021 год в сумме 41 019,0 тысяч тенге.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Диевского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36 442,0 тысячи тенге, в том числе по: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5 521,0 тысяча тенге;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144,0 тысячи тенге;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50,0 тысяч тенге;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30 727,0 тысяч тенге;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37 232,7 тысяч тенге;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- 790,7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790,7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маслихата Аулиекольского района Костанайской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Диевского сельского округа предусмотрен объем субвенций, передаваемых из районного бюджета на 2022 год в сумме 27 742,0 тысячи тенге.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Казанбасского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32 759,0 тысяч тенге, в том числе по:</w:t>
      </w:r>
    </w:p>
    <w:bookmarkEnd w:id="72"/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3 614,0 тысяч тенге;</w:t>
      </w:r>
    </w:p>
    <w:bookmarkEnd w:id="73"/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235,0 тысяч тенге;</w:t>
      </w:r>
    </w:p>
    <w:bookmarkEnd w:id="74"/>
    <w:bookmarkStart w:name="z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20,0 тысяч тенге;</w:t>
      </w:r>
    </w:p>
    <w:bookmarkEnd w:id="75"/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28 890,0 тысяч тенге;</w:t>
      </w:r>
    </w:p>
    <w:bookmarkEnd w:id="76"/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34 968,4 тысячи тенге;</w:t>
      </w:r>
    </w:p>
    <w:bookmarkEnd w:id="77"/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- 2 209,4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2 209,4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маслихата Аулиекольского района Костанайской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Казанбасского сельского округа предусмотрен объем субвенций, передаваемых из районного бюджета на 2022 год в сумме 26 668,0 тысяч тенге.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Москалевского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28 839,0 тысяч тенге, в том числе по:</w:t>
      </w:r>
    </w:p>
    <w:bookmarkEnd w:id="82"/>
    <w:bookmarkStart w:name="z10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1 811,0 тысяч тенге;</w:t>
      </w:r>
    </w:p>
    <w:bookmarkEnd w:id="83"/>
    <w:bookmarkStart w:name="z10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30,0 тысяч тенге;</w:t>
      </w:r>
    </w:p>
    <w:bookmarkEnd w:id="84"/>
    <w:bookmarkStart w:name="z10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10,0 тысяч тенге;</w:t>
      </w:r>
    </w:p>
    <w:bookmarkEnd w:id="85"/>
    <w:bookmarkStart w:name="z10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26 988,0 тысяч тенге;</w:t>
      </w:r>
    </w:p>
    <w:bookmarkEnd w:id="86"/>
    <w:bookmarkStart w:name="z10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29 382,9 тысяч тенге;</w:t>
      </w:r>
    </w:p>
    <w:bookmarkEnd w:id="87"/>
    <w:bookmarkStart w:name="z11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8"/>
    <w:bookmarkStart w:name="z11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- 543,9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543,9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маслихата Аулиекольского района Костанайской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Учесть, что в бюджете Москалевского сельского округа предусмотрен объем субвенций, передаваемых из районного бюджета на 2022 год в сумме 23 206,0 тысяч тенге.</w:t>
      </w:r>
    </w:p>
    <w:bookmarkEnd w:id="90"/>
    <w:bookmarkStart w:name="z11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Новонежинского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91"/>
    <w:bookmarkStart w:name="z11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39 676,0 тысяч тенге, в том числе по:</w:t>
      </w:r>
    </w:p>
    <w:bookmarkEnd w:id="92"/>
    <w:bookmarkStart w:name="z11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–8 667,0 тысяч тенге;</w:t>
      </w:r>
    </w:p>
    <w:bookmarkEnd w:id="93"/>
    <w:bookmarkStart w:name="z11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91,0 тысяча тенге;</w:t>
      </w:r>
    </w:p>
    <w:bookmarkEnd w:id="94"/>
    <w:bookmarkStart w:name="z11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220,0 тысяч тенге;</w:t>
      </w:r>
    </w:p>
    <w:bookmarkEnd w:id="95"/>
    <w:bookmarkStart w:name="z12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30 698,0 тысяч тенге;</w:t>
      </w:r>
    </w:p>
    <w:bookmarkEnd w:id="96"/>
    <w:bookmarkStart w:name="z12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43 160,6 тысяч тенге;</w:t>
      </w:r>
    </w:p>
    <w:bookmarkEnd w:id="97"/>
    <w:bookmarkStart w:name="z12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8"/>
    <w:bookmarkStart w:name="z12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- 3 484,6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3 484,6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маслихата Аулиекольского района Костанайской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Учесть, что в бюджете Новонежинского сельского округа предусмотрен объем субвенций, передаваемых из районного бюджета на 2022 год в сумме 27 541,0 тысяча тенге.</w:t>
      </w:r>
    </w:p>
    <w:bookmarkEnd w:id="100"/>
    <w:bookmarkStart w:name="z12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Новоселовского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01"/>
    <w:bookmarkStart w:name="z12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30 135,0 тысяч тенге, в том числе по:</w:t>
      </w:r>
    </w:p>
    <w:bookmarkEnd w:id="102"/>
    <w:bookmarkStart w:name="z12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2 465,0 тысяч тенге;</w:t>
      </w:r>
    </w:p>
    <w:bookmarkEnd w:id="103"/>
    <w:bookmarkStart w:name="z13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91,0 тысяча тенге;</w:t>
      </w:r>
    </w:p>
    <w:bookmarkEnd w:id="104"/>
    <w:bookmarkStart w:name="z13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10,0 тысяч тенге;</w:t>
      </w:r>
    </w:p>
    <w:bookmarkEnd w:id="105"/>
    <w:bookmarkStart w:name="z13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27 569,0 тысяч тенге;</w:t>
      </w:r>
    </w:p>
    <w:bookmarkEnd w:id="106"/>
    <w:bookmarkStart w:name="z13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30 342,8 тысяч тенге;</w:t>
      </w:r>
    </w:p>
    <w:bookmarkEnd w:id="107"/>
    <w:bookmarkStart w:name="z13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08"/>
    <w:bookmarkStart w:name="z13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207,8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решения маслихата Аулиекольского района Костанайской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Учесть, что в бюджете Новоселовского сельского округа предусмотрен объем субвенций, передаваемых из районного бюджета на 2022 год в сумме 24 679,0 тысяч тенге.</w:t>
      </w:r>
    </w:p>
    <w:bookmarkEnd w:id="110"/>
    <w:bookmarkStart w:name="z13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Сулукольского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11"/>
    <w:bookmarkStart w:name="z13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27 019,4 тысячи тенге, в том числе по:</w:t>
      </w:r>
    </w:p>
    <w:bookmarkEnd w:id="112"/>
    <w:bookmarkStart w:name="z14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1 692,0 тысячи тенге;</w:t>
      </w:r>
    </w:p>
    <w:bookmarkEnd w:id="113"/>
    <w:bookmarkStart w:name="z14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91,0 тысяча тенге;</w:t>
      </w:r>
    </w:p>
    <w:bookmarkEnd w:id="114"/>
    <w:bookmarkStart w:name="z14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–120 ,0 тысяч тенге;</w:t>
      </w:r>
    </w:p>
    <w:bookmarkEnd w:id="115"/>
    <w:bookmarkStart w:name="z14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25 116,4 тысячи тенге;</w:t>
      </w:r>
    </w:p>
    <w:bookmarkEnd w:id="116"/>
    <w:bookmarkStart w:name="z14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27 119,3 тысячи тенге;</w:t>
      </w:r>
    </w:p>
    <w:bookmarkEnd w:id="117"/>
    <w:bookmarkStart w:name="z14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18"/>
    <w:bookmarkStart w:name="z14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– в редакции решения маслихата Аулиекольского района Костанайской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Учесть, что в бюджете Сулукольского сельского округа предусмотрен объем субвенций, передаваемых из районного бюджета на 2022 год в сумме 23 169,0 тысяч тенге.</w:t>
      </w:r>
    </w:p>
    <w:bookmarkEnd w:id="120"/>
    <w:bookmarkStart w:name="z14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Черниговского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21"/>
    <w:bookmarkStart w:name="z15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29 465,0 тысяч тенге, в том числе по:</w:t>
      </w:r>
    </w:p>
    <w:bookmarkEnd w:id="122"/>
    <w:bookmarkStart w:name="z15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2 886,0 тысяч тенге;</w:t>
      </w:r>
    </w:p>
    <w:bookmarkEnd w:id="123"/>
    <w:bookmarkStart w:name="z15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180,0 тысяч тенге;</w:t>
      </w:r>
    </w:p>
    <w:bookmarkEnd w:id="124"/>
    <w:bookmarkStart w:name="z15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246,0 тысяч тенге;</w:t>
      </w:r>
    </w:p>
    <w:bookmarkEnd w:id="125"/>
    <w:bookmarkStart w:name="z15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26 153,0 тысячи тенге;</w:t>
      </w:r>
    </w:p>
    <w:bookmarkEnd w:id="126"/>
    <w:bookmarkStart w:name="z15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29 928,9 тысяч тенге;</w:t>
      </w:r>
    </w:p>
    <w:bookmarkEnd w:id="127"/>
    <w:bookmarkStart w:name="z15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28"/>
    <w:bookmarkStart w:name="z15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- 463,9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463,9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– в редакции решения маслихата Аулиекольского района Костанайской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Учесть, что в бюджете Черниговского сельского округа предусмотрен объем субвенций, передаваемых из районного бюджета на 2022 год в сумме 22 710,0 тысяч тенге.</w:t>
      </w:r>
    </w:p>
    <w:bookmarkEnd w:id="130"/>
    <w:bookmarkStart w:name="z16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Настоящее решение вводится в действие с 1 января 2022 года.</w:t>
      </w:r>
    </w:p>
    <w:bookmarkEnd w:id="1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167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Аулиеколь Аулиекольского района на 2022 год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Аулиекольского района Костанайской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173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Аулиеколь Аулиекольского района на 2023 год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179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Аулиеколь Аулиекольского района на 2024 год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184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Коктал Аулиекольского района на 2022 год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Аулиекольского района Костанайской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189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Коктал Аулиекольского района на 2023 год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194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Коктал Аулиекольского района на 2024 год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199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Первомайское Аулиекольского района на 2022 год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маслихата Аулиекольского района Костанайской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204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Первомайское Аулиекольского района на 2023 год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209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Первомайское Аулиекольского района на 2024 год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214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Тимофеевка Аулиекольского района на 2022 год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маслихата Аулиекольского района Костанайской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219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Тимофеевка Аулиекольского района на 2023 год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224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Тимофеевка Аулиекольского района на 2024 год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229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Кушмурун Аулиекольского района на 2022 год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маслихата Аулиекольского района Костанайской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445191,8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428270,8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428270,8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234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Кушмурун Аулиекольского района на 2023 год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239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Кушмурун Аулиекольского района на 2024 год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244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Аманкарагайского сельского округа Аулиекольского района на 2022 год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маслихата Аулиекольского района Костанайской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122747,6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-2071,2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249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Аманкарагайского сельского округа Аулиекольского района на 2023 год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254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Аманкарагайского сельского округа Аулиекольского района на 2024 год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259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Диевского сельского округа Аулиекольского района на 2022 год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маслихата Аулиекольского района Костанайской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264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Диевского сельского округа Аулиекольского района на 2023 год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269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Диевского сельского округа Аулиекольского района на 2024 год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274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Казанбасского сельского округа Аулиекольского района на 2022 год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маслихата Аулиекольского района Костанайской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</w:t>
            </w:r>
          </w:p>
        </w:tc>
      </w:tr>
    </w:tbl>
    <w:bookmarkStart w:name="z279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Казанбасского сельского округа Аулиекольского района на 2023 год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284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Казанбасского сельского округа Аулиекольского района на 2024 год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289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Москалевского сельского округа Аулиекольского района на 2022 год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маслихата Аулиекольского района Костанайской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294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Москалевского сельского округа Аулиекольского района на 2023 год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299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Москалевского сельского округа Аулиекольского района на 2024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304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Новонежинского сельского округа Аулиекольского района на 2022 год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маслихата Аулиекольского района Костанайской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</w:t>
            </w:r>
          </w:p>
        </w:tc>
      </w:tr>
    </w:tbl>
    <w:bookmarkStart w:name="z309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Новонежинского сельского округа Аулиекольского района на 2023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314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Новонежинского сельского округа Аулиекольского района на 2024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319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Новоселовского сельского округа Аулиекольского района на 2022 год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маслихата Аулиекольского района Костанайской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324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Новоселовского сельского округа Аулиекольского района на 2023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329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Новоселовского сельского округа Аулиекольского района на 2024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</w:t>
            </w:r>
          </w:p>
        </w:tc>
      </w:tr>
    </w:tbl>
    <w:bookmarkStart w:name="z334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Сулукольского сельского округа Аулиекольского района на 2022 год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маслихата Аулиекольского района Костанайской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27019,4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339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Сулукольского сельского округа Аулиекольского района на 2023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344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Сулукольского сельского округа Аулиекольского района на 2024 год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349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Черниговского сельского округа Аулиекольского района на 2022 год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маслихата Аулиекольского района Костанайской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</w:t>
            </w:r>
          </w:p>
        </w:tc>
      </w:tr>
    </w:tbl>
    <w:bookmarkStart w:name="z354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Черниговского сельского округа Аулиекольского района на 2023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</w:t>
            </w:r>
          </w:p>
        </w:tc>
      </w:tr>
    </w:tbl>
    <w:bookmarkStart w:name="z359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Черниговского сельского округа Аулиекольского района на 2024 год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