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d03e" w14:textId="d31d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села, сельских округов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20 декабря 2021 года № 258. Утратило силу постановлением акимата Амангельдинского района Костанайской области от 17 сентября 2025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17.09.2025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характера",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села, сельских округов Амангельдинского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бюджетного планирования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села, сельских округов Амангельдинского района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Порядок расчетов прогнозных объемов доходов и затрат села, сельских округов Амангельдинского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применяется при расчетах прогнозных объемов доходов и затрат бюджетов села, сельских округов Амангельдинского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села, сельских округов Амангельдинского района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села, сельских округов Амангельдинского района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села, сельских округов Амангельдинского района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села, сельских округов Амангельдинского района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села, сельских округов Амангельдинского района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села, сельских округов Амангельдинского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села, сельских округов Амангельдинского района учитываются: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района (города областного значения) (за исключением заработной платы);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района (города областного значения) и вводимые в действие в планируемом периоде;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села, сельских округов Амангельдинского района и вводимых в действие в планируемом периоде.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села, сельских округов Амангельдинского района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села, сельских округов Амангельдинского района.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села, сельских округов Амангельдинского района принимаются объемы текущих затрат в соответствии с уточненным планом года, предшествующего планируемому периоду.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села, сельских округов Амангельдинского района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настоящей Правиле.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села, сельских округов Амангельдинского района по отдельной функциональной подгруппе производится по следующей формуле: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села, сельских округов по j-й функциональной подгруппе;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села, сельских округов по j-й функциональной подгруппе;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366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села, сельских округов по j-й функциональной подгруппе;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i-го села, сельских округов по j-й функциональной подгруппе от средне районного уровня.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районного населения i-му села, сельских округов.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села, сельских округов.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среднерайонный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i-ом села, сельских округов проживающего в населенных пунктах с численностью населения менее 500 человек;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районе села, сельских округов.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84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села, сельских округов от среднерайонного уровня;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села, сельских округов;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села, сельских округов.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учета надбавок за работу в сельской местности: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Насiсельск – прогнозная численность сельского населения i-ом села, сельских округов.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 села, сельских округов)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плотности: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села, сельских округов;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села, сельских округов от среднерайонного уровня.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села, сельских округов в связи с уменьшением плотности населения региона;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коэффициент содержания дорог: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Ni – норматив финансирования на содержание автомобильных дорог местного значения i-ом села, сельских округов, утверждаемый в соответствии с подпунктом 38)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учета бедности (на основе доли лиц с доходами ниже прожиточного минимума):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села, сельских округов.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села, сельских округов, на выплату социальной помощи в связи с ростом доли населения с доходами ниже величины прожиточного минимума;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продолжительности отопительного сезона: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селе, сельских округов;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36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селу, сельских округов;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села, сельских округов.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района на отопление от продолжительности отопительного сезона района.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районных (городов областного значения) бюджетов последующих двух годов принимаются прогнозные объемы текущих затрат районных (городов областного значения) бюджетов первого года трехлетнего периода с учетом индекса потребительских цен.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села, сельских округов Амангельдинского района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села, сельских округов.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села, сельских округов производится по следующей формуле: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 села, сельских округов.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села, сельских округов;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 села, сельских округов устанавливается решением районной бюджетной комиссии.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села, сельских округов Амангельдинского района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 села, сельских округов.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села, сельских округов производится по следующей формуле: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села, сельских округов;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села, сельских округов;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села, сельских округов;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 села, сельских округов.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городским бюджетом и бюджетами села, сельских округов решением городской бюджетной комиссии.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Правиле расчетов прогнозных объемов доходов и затрат бюджетов села, сельских округов Амангельдинского района</w:t>
            </w:r>
          </w:p>
        </w:tc>
      </w:tr>
    </w:tbl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бедности (на основе доли лиц с доходами ниже прожиточного минимума);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