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8a97" w14:textId="da48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села, сельских округов Амангельдинского района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30 декабря 2021 года № 91.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Амангельдинского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206 043,9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14 255,7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1 200,00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693,0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189 925,2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207 239,1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 приобретение финансовых активов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- 1 195,2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1 195,2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Амангельдинского района Костанайской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Амангельдинского сельского округа предусмотрен объем субвенции, передаваемых из районного бюджета на 2022 год в сумме – 45 033,0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Амантогайского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24 095,0 тысяч тенге, в том числе по: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1 629,0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22 466,0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24 375,9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Амангельдинского района Костанайской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Амантогайского сельского округа предусмотрен объем субвенции, передаваемых из районного бюджета на 2022 год в сумме – 21 017,0 тысяч тенге.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села Аксай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20 436,0 тысяч тенге, в том числе по: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19 919,0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20 436,0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Амангельдинского района Костанайской области от 26.09.2022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села Аксай предусмотрен объем субвенции, передаваемых из районного бюджета на 2022 год в сумме – 17 144,0 тысяч тенге.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Байгабылского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20 175,0 тысяч тенге, в том числе по: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19 493,0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20 514,8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Амангельдинского района Костанайской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Байгабылского сельского округа предусмотрен объем субвенции, передаваемых из районного бюджета на 2022 год в сумме – 18 277,0 тысяч тенге.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Кабыргинского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1"/>
    <w:bookmarkStart w:name="z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23 895,0 тысяч тенге, в том числе по: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23 567,7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23 954,6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– в редакции решения маслихата Амангельдинского района Костанайской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Кабыргинского сельского округа предусмотрен объем субвенции, передаваемых из районного бюджета на 2022 год в сумме – 19 578,0 тысяч тенге.</w:t>
      </w:r>
    </w:p>
    <w:bookmarkEnd w:id="33"/>
    <w:bookmarkStart w:name="z7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Карасуского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4"/>
    <w:bookmarkStart w:name="z7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26 244,0 тысяч тенге, в том числе по:</w:t>
      </w:r>
    </w:p>
    <w:bookmarkEnd w:id="35"/>
    <w:bookmarkStart w:name="z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928,0 тысяч тенге;</w:t>
      </w:r>
    </w:p>
    <w:bookmarkEnd w:id="36"/>
    <w:bookmarkStart w:name="z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36,0 тысяч тенге;</w:t>
      </w:r>
    </w:p>
    <w:bookmarkEnd w:id="37"/>
    <w:bookmarkStart w:name="z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38"/>
    <w:bookmarkStart w:name="z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25 280,0 тысяч тенге;</w:t>
      </w:r>
    </w:p>
    <w:bookmarkEnd w:id="39"/>
    <w:bookmarkStart w:name="z6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27 853,6 тысяч тенге;</w:t>
      </w:r>
    </w:p>
    <w:bookmarkEnd w:id="40"/>
    <w:bookmarkStart w:name="z7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1"/>
    <w:bookmarkStart w:name="z7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42"/>
    <w:bookmarkStart w:name="z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43"/>
    <w:bookmarkStart w:name="z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- 1 609,6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1 609,6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Амангельдинского района Костанайской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Карасуского сельского округа предусмотрен объем субвенции, передаваемых из районного бюджета на 2022 год в сумме – 24 429,0 тысяч тенге.</w:t>
      </w:r>
    </w:p>
    <w:bookmarkEnd w:id="45"/>
    <w:bookmarkStart w:name="z8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Кумкешуского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6"/>
    <w:bookmarkStart w:name="z9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21 059,0 тысяч тенге, в том числе по:</w:t>
      </w:r>
    </w:p>
    <w:bookmarkEnd w:id="47"/>
    <w:bookmarkStart w:name="z7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445,0 тысяч тенге;</w:t>
      </w:r>
    </w:p>
    <w:bookmarkEnd w:id="48"/>
    <w:bookmarkStart w:name="z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9"/>
    <w:bookmarkStart w:name="z8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0"/>
    <w:bookmarkStart w:name="z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20 614,0 тысяч тенге;</w:t>
      </w:r>
    </w:p>
    <w:bookmarkEnd w:id="51"/>
    <w:bookmarkStart w:name="z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21 059,2 тысяч тенге;</w:t>
      </w:r>
    </w:p>
    <w:bookmarkEnd w:id="52"/>
    <w:bookmarkStart w:name="z8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3"/>
    <w:bookmarkStart w:name="z8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54"/>
    <w:bookmarkStart w:name="z8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55"/>
    <w:bookmarkStart w:name="z8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Амангельдинского района Костанайской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Кумкешуского сельского округа предусмотрен объем субвенции, передаваемых из районного бюджета на 2022 год в сумме – 19 527,0 тысяч тенге.</w:t>
      </w:r>
    </w:p>
    <w:bookmarkEnd w:id="57"/>
    <w:bookmarkStart w:name="z10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Тастинского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8"/>
    <w:bookmarkStart w:name="z10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28 812,1 тысяч тенге, в том числе по:</w:t>
      </w:r>
    </w:p>
    <w:bookmarkEnd w:id="59"/>
    <w:bookmarkStart w:name="z9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2 106,0 тысяч тенге;</w:t>
      </w:r>
    </w:p>
    <w:bookmarkEnd w:id="60"/>
    <w:bookmarkStart w:name="z9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221,0 тысяч тенге;</w:t>
      </w:r>
    </w:p>
    <w:bookmarkEnd w:id="61"/>
    <w:bookmarkStart w:name="z9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2"/>
    <w:bookmarkStart w:name="z9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26 485,1 тысяч тенге;</w:t>
      </w:r>
    </w:p>
    <w:bookmarkEnd w:id="63"/>
    <w:bookmarkStart w:name="z9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28 836,8 тысяч тенге;</w:t>
      </w:r>
    </w:p>
    <w:bookmarkEnd w:id="64"/>
    <w:bookmarkStart w:name="z9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5"/>
    <w:bookmarkStart w:name="z9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66"/>
    <w:bookmarkStart w:name="z10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67"/>
    <w:bookmarkStart w:name="z10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Амангельдинского района Костанайской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Тастинского сельского округа предусмотрен объем субвенции, передаваемых из районного бюджета на 2022 год в сумме – 22 765,0 тысяч тенге.</w:t>
      </w:r>
    </w:p>
    <w:bookmarkEnd w:id="69"/>
    <w:bookmarkStart w:name="z11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Урпекского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0"/>
    <w:bookmarkStart w:name="z11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135 114,8 тысяч тенге, в том числе по: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133 478,8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135 324,4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209,6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Амангельдинского района Костанайской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Урпекского сельского округа предусмотрен объем субвенции, передаваемых из районного бюджета на 2022 год в сумме – 19 860,0 тысяч тенге.</w:t>
      </w:r>
    </w:p>
    <w:bookmarkEnd w:id="72"/>
    <w:bookmarkStart w:name="z13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Уштогайского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3"/>
    <w:bookmarkStart w:name="z13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22 044,8 тысяч тенге, в том числе по:</w:t>
      </w:r>
    </w:p>
    <w:bookmarkEnd w:id="74"/>
    <w:bookmarkStart w:name="z12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705,7 тысяч тенге;</w:t>
      </w:r>
    </w:p>
    <w:bookmarkEnd w:id="75"/>
    <w:bookmarkStart w:name="z12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тысяча тенге;</w:t>
      </w:r>
    </w:p>
    <w:bookmarkEnd w:id="76"/>
    <w:bookmarkStart w:name="z12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7"/>
    <w:bookmarkStart w:name="z12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21 339,1 тысяч тенге;</w:t>
      </w:r>
    </w:p>
    <w:bookmarkEnd w:id="78"/>
    <w:bookmarkStart w:name="z12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22 189,9 тысяч тенге;</w:t>
      </w:r>
    </w:p>
    <w:bookmarkEnd w:id="79"/>
    <w:bookmarkStart w:name="z12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0"/>
    <w:bookmarkStart w:name="z12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81"/>
    <w:bookmarkStart w:name="z12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82"/>
    <w:bookmarkStart w:name="z12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маслихата Амангельдинского района Костанайской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Уштогайского сельского округа предусмотрен объем субвенции, передаваемых из районного бюджета на 2022 год в сумме – 16 900,0 тысяч тенге.</w:t>
      </w:r>
    </w:p>
    <w:bookmarkEnd w:id="84"/>
    <w:bookmarkStart w:name="z14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Объем бюджетных изъятий из бюджетов села, сельских округов в районный бюджет не предусмотрено.</w:t>
      </w:r>
    </w:p>
    <w:bookmarkEnd w:id="85"/>
    <w:bookmarkStart w:name="z14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Настоящее решение вводится в действие с 1 января 2022 года.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15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Амангельдинского района на 2022 год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Амангельдинского района Костанайской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информацонное пространсво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–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15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Амангельдинского района на 2023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информацонное пространсво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–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16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Амангельдинского района на 2024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информацонное пространсво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–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16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Амантогайского сельского округа Амангельдинского района на 2022 год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Амангельдинского района Костанайской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информацонное пространсво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–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17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Амантогайского сельского округа Амангельдинского района на 2023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информацонное пространсво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–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17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Амантогайского сельского округа Амангельдинского района на 2024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информацонное пространсво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–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18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Амангельдинского района на 2022 год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Амангельдинского района Костанайской области от 26.09.2022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информацонное пространсво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–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18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Амангельдинского района на 2023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информацонное пространсво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–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19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Амангельдинского района на 2024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информацонное пространсво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–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19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Байгабылского сельского округа Амангельдинского района на 2022 год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Амангельдинского района Костанайской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20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Байгабылского сельского округа Амангельдинского района на 2023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22 108.0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20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Байгабылского сельского округа Амангельдинского района на 2024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21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Кабыргинского сельского округа Амангельдинского района на 2022 год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Амангельдинского района Костанайской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21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Кабыргинского сельского округа Амангельдинского района на 2023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22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Кабыргинского сельского округа Амангельдинского района на 2024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22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Амангельдинского района на 2022 год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Амангельдинского района Костанайской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информацонное пространсво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–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 районного значения селах 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23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Амангельдинского района на 2023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информацонное пространсво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–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23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Амангельдинского района на 2024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информацонное пространсво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–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24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Кумкешуского сельского округа Амангельдинского района на 2022 год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Амангельдинского района Костанайской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информацонное пространсво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–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24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Кумкешуского сельского округа Амангельдинского района на 2023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информацонное пространсво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–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25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Кумкешуского сельского округа Амангельдинского района на 2024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информацонное пространсво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–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25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Тастинского сельского округа Амангельдинского района на 2022 год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Амангельдинского района Костанайской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26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Тастинского сельского округа Амангельдинского района на 2023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26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Тастинского сельского округа Амангельдинского района на 2024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27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Урпекского сельского округа Амангельдинского района на 2022 год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Амангельдинского района Костанайской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27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Урпекского сельского округа Амангельдинского района на 2023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28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Урпекского сельского округа Амангельдинского района на 2024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28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Уштогайского сельского округа Амангельдинского района на 2022 год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маслихата Амангельдинского района Костанайской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29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Уштогайского сельского округа Амангельдинского района на 2023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29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Уштогайского сельского округа Амангельдинского района на 2024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