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2018" w14:textId="9312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469 "О бюджетах поселка Октябрьский, села Красногорское города Лисаковска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декабря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Октябрьский, села Красногорское города Лисаковска на 2021-2023 годы" от 8 января 2021 года № 469 (зарегистрировано в Реестре государственной регистрации нормативных правовых актов за № 9710)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180090,0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164440,0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182760,5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2670,5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