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2bb1f" w14:textId="352bb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января 2020 года № 297 "Об утверждении Регламента собрания местного сообщества"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28 октября 2021 года № 63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Аркалыкский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Регламента собрания местного сообщества" от 28 января 2020 года № 297 (зарегистрировано в Реестре государственной регистрации нормативных правовых актов за № 8942)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сообщества, утвержденном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Настоящий Регламент собрания местного сообщества сел, сельских округов города Аркалыка (далее – Регламент) разработан в соответствии с пунктом 3-1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295 "Об утверждении Типового регламента собрания местного сообщества" (зарегистрирован в Реестре государственной регистрации нормативных правовых актов за № 15630).";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Собрание проводится по текущим вопросам местного значения: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сел, сельских округов и отчета об исполнении бюджета;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сел, сельских округов по управлению коммунальной собственностью сел, сельских округов (коммунальной собственностью местного самоуправления);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сел, сельских округов;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сел, сельских округов;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города кандидатур на должность акима сел, сельских округов для дальнейшего внесения в соответствующую городскую избирательную комиссию для регистрации в качестве кандидата в акимы сел, сельских округов;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сел, сельских округов;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способами, за исключением случая, предусмотренного подпунктом 4-3)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согласно которому о времени, месте созыва собрания местного сообщества члены собрания местного сообщества оповещаются не позднее чем за три календарных дня до дня его проведения.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Собрание в рамках своих полномочий принимает решения большинством голосов присутствующих на созыве членов собрания.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сел, сельских округов, за исключением случаев, когда протокол содержит решение собрания местного сообщества об инициировании вопроса о прекращении полномочий акима сел, сельских округов.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собрания местного сообщества с решением об инициировании вопроса о прекращении полномочий акима сел, сельских округов подписывается председателем и секретарем собрания и в течение пяти рабочих дней передается на рассмотрения в соответствующий маслихат города.";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Решения, принятые собранием, рассматриваются акимом сел, сельских округов в срок не более пяти рабочих дней.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Акимы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главой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сел, сельских округов, вопрос разрешается вышестоящим акимом после его предварительного обсуждения на заседании маслихата города.".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Аркалыкского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Елтебаева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