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e6a5" w14:textId="39d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5 января 2021 года № 364 "О бюджетах сел и сельских округов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сентября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2021-2023 годы" от 5 января 2021 года № 364 (зарегистрировано в Реестре государственной регистрации нормативных правовых актов за № 9692)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14793,0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13768,0 тысяч тенге, из них объем субвенций – 9983,0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14815,9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22,9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22,9 тысяч тенге.";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Ангарское города Аркалыка на 2021 год предусмотрен объем целевых текущих трансфертов из бюджета города Аркалыка в сумме 3785,0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2021-2023 годы согласно приложениям 4, 5, 6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19818,0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2609,0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17136,0 тысяч тенге, из них объем субвенций – 11955,0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20422,6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-604,6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604,6 тысяч тенге: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604,6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села Восточное города Аркалыка на 2021 год предусмотрен объем целевых текущих трансфертов из бюджета города Аркалыка в сумме 5181,0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2021-2023 годы согласно приложениям 7, 8, 9 соответственно, в том числе на 2021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17342,0 тысяч тенге, в том числе по: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16904,0 тысяч тенге, из них объем субвенций – 13085,0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17344,2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села Екидин города Аркалыка на 2021 год предусмотрен объем целевых текущих трансфертов из бюджета города Аркалыка в сумме 3819,0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2021-2023 годы согласно приложениям 10, 11, 12 соответственно, в том числе на 2021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13891,0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878,0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12802,0 тысяч тенге, из них объем субвенций – 9668,0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13899,4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-8,4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8,4 тысяч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8,4 тысяч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бюджете села Жалгызтал города Аркалыка на 2021 год предусмотрен объем целевых текущих трансфертов из бюджета города Аркалыка в сумме 3134,0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Жанакала города Аркалыка на 2021-2023 годы согласно приложениям 13, 14, 15 соответственно, в том числе на 2021 год в следующих объемах: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17758,0 тысяч тенге, в том числе по: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17243,0 тысяч тенге, из них объем субвенций – 13193,0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17797,3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-39,3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39,3 тысяч тенге: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39,3 тысяч тенге.";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села Жанакала города Аркалыка на 2021 год предусмотрен объем целевых текущих трансфертов из бюджета города Аркалыка в сумме 4050,0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2021-2023 годы согласно приложениям 16, 17, 18 соответственно, в том числе на 2021 год в следующих объемах: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14008,0 тысяч тенге, в том числе по: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13736,0 тысяч тенге, из них объем субвенций – 10833,0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14013,5 тысяча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-5,5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5,5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села Коктау города Аркалыка на 2021 год предусмотрен объем целевых текущих трансфертов из бюджета города Аркалыка в сумме 2903,0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2021-2023 годы согласно приложениям 19, 20, 21 соответственно, в том числе на 2021 год в следующих объемах: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18736,0 тысяч тенге, в том числе по: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1071,0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17665,0 тысяч тенге, из них объем субвенций – 12013,0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18762,0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26,0 тысяч тенге: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бюджете села Уштобе города Аркалыка на 2021 год предусмотрен объем целевых текущих трансфертов из бюджета города Аркалыка в сумме 5652,0 тысяч тенге.";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2021-2023 годы согласно приложениям 22, 23, 24 соответственно, в том числе на 2021 год в следующих объемах: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22099,0 тысяч тенге, в том числе по: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1282,0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20722,0 тысяч тенге, из них объем субвенций – 14497,0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22248,5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-149,5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149,5 тысяч тенге: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149,5 тысяч тенге.";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Фурманово города Аркалыка на 2021 год предусмотрен объем целевых текущих трансфертов из бюджета города Аркалыка в сумме 6225,0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2021-2023 годы согласно приложениям 25, 26, 27 соответственно, в том числе на 2021 год в следующих объемах: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14550,0 тысяч тенге, в том числе по: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654,0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13896,0 тысяч тенге, из них объем субвенций – 10366,0 тысяч тенге;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14562,7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-12,7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12,7 тысяч тенге: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12,7 тысяч тенге.";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бюджете села Целинный города Аркалыка на 2021 год предусмотрен объем целевых текущих трансфертов из бюджета города Аркалыка в сумме 3530,0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2021-2023 годы согласно приложениям 28, 29, 30 соответственно, в том числе на 2021 год в следующих объемах: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25724,0 тысяч тенге, в том числе по: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3266,0 тысячи тенге;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441,0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22017,0 тысяч тенге, из них объем субвенций – 15063,0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26022,4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-298,4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298,4 тысяч тенге: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298,4 тысяч тенге.";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Ашутастинского сельского округа города Аркалыка на 2021 год предусмотрен объем целевых текущих трансфертов из бюджета города Аркалыка в сумме 6954,0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2021-2023 годы согласно приложениям 31, 32, 33 соответственно, в том числе на 2021 год в следующих объемах: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18770,0 тысяч тенге, в том числе по: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18175,0 тысяч тенге, из них объем субвенций – 10840,0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18932,9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Учесть, что в бюджете Каиндинского сельского округа города Аркалыка на 2021 год предусмотрен объем целевых текущих трансфертов из бюджета города Аркалыка в сумме 7335,0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2021-2023 годы согласно приложениям 34, 35, 36 соответственно, в том числе на 2021 год в следующих объемах: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15989,0 тысяч тенге, в том числе по: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2678,0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13311,0 тысяч тенге, из них объем субвенций – 9876,0 тысяч тенге;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16066,5 тысяч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Учесть, что в бюджете Молодежного сельского округа города Аркалыка на 2021 год предусмотрен объем целевых текущих трансфертов из бюджета города Аркалыка в сумме 3435,0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2021-2023 годы согласно приложениям 37, 38, 39 соответственно, в том числе на 2021 год в следующих объемах: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30490,0 тысяч тенге, в том числе по: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5514,0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24976,0 тысяч тенге, из них объем субвенций – 16195,0 тысяч тенге;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31951,0 тысяч тенге;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-1461,0 тысяч тенге;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1461,0 тысяч тенге: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1461,0 тысяч тенге.";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Учесть, что в бюджете Родинского сельского округа города Аркалыка на 2021 год предусмотрен объем целевых текущих трансфертов из бюджета города Аркалыка в сумме 8781,0 тысяч тенге.";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4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6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9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2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