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421a" w14:textId="a8c4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мая 2021 года № 34.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решениями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Молодежного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Молодежного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Молодежного сельского округа города Аркалыка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Молодежного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Молодежного сельского округа.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Молодежного сельского округа.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Молодежного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Молодежного сельского округа.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Молодежного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Молодежного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Молодежного сельского округа.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Молодежного сельского округа города Аркалыка Костанайской области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Дуванова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Мирное Матросова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