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9b136" w14:textId="e39b1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25 октября 2021 года № 2318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заключением земельной комиссии от 30 сентября 2021 года № 797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Рожкову Виктору Николаевичу публичный сервитут в целях прокладки и эксплуатации коммунальных, инженерных, электрических и других линий и сетей на земельный участок по объекту "Для прокладки газопровода", расположенного по адресу: город Костанай, улица Павлова, дом 19 А, общей площадью 0,0073 гектар.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Костаная.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