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f3aa" w14:textId="cbaf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октября 2021 года № 2078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заседания земельной комиссии от 11 августа 2021 года № 790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индивидуальному предпринимателю "Абатов Абылай Тулепбергенович" публичный сервитут в целях прокладки и эксплуатации коммунальных, инженерных, электрических и других линий и сетей на земельный участок по объекту "Под прокладку газопровода (прокладка газопровода предусматривает бестраншейный способ (прокол)" расположенный по адресу: город Костанай, улица С. Баймагамбетова, в районе домов 3, 3/5, общей площадью 0,0496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