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1b083" w14:textId="b21b0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пассажирского транспорта и автомобильных дорог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30 ноября 2021 года № 545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пассажирского транспорта и автомобильных дорог акимата Костанайской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пассажирского транспорта и автомобильных дорог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545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пассажирского транспорта и автомобильных дорог акимата Костанайской области"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пассажирского транспорта и автомобильных дорог акимата Костанайской области" (далее – Управление) является государственным органом Республики Казахстан, осуществляющим руководство в сфере транспорта и автомобильных дорог на территории Костанайской области.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имеет подведомственную организацию: коммунальное государственное предприятие "Костанайское межрайонное дорожно-эксплуатационное предприятие" Управления пассажирского транспорта и автомобильных дорог акимата Костанайской области.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110000, Костанайская область, город Костанай, улица Тәуелсіздік, 85.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не допускается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пассажирского транспорта и автомобильных дорог Костанайской области;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иных задач в соответствии с действующим законодательством Республики Казахстан в сфере пассажирского транспорта и автомобильных дорог.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необходимую информацию, документы и иные материалы от государственных органов и должностных лиц и других организаций;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 также акима и акимата области;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повышать качество предоставления государственных услуг;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по строительству, реконструкции, ремонту и содержанию автомобильных дорог общего пользования областного значения в соответствии с действующим законодательством Республики Казахстан о государственных закупках;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управляет дорогами и дорожными предприятиями, находящимися в коммунальной собственности области;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при производстве работ по строительству, реконструкции, ремонту и содержанию автомобильных дорог областного значения;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акт по принятию решения о предоставлении автомобильных дорог общего пользования областного значения или их участков в безвозмездное временное пользование;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акт по утверждению классификации видов работ, выполняемых при содержании, текущем, среднем и капитальном ремонтах улиц населенных пунктов;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согласовывает строительство подъездных дорог и примыканий к дорогам общего пользования областного и районного значения;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регулярные междугородные межобластные, межрайонные (междугородные внутриобластные) перевозки пассажиров и багажа, проводит конкурсы на право их обслуживания;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маршруты и расписания движения регулярных межрайонных (междугородных внутриобластных) перевозок пассажиров и багажа;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согласовывает маршруты и расписания движения по регулярным междугородным межобластным автомобильным перевозкам пассажиров и багажа;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ведет реестр маршрутов регулярных межрайонных (междугородных внутриобластных) автомобильных перевозок пассажиров и багажа;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субсидирование убытков перевозчиков при осуществлении социально значимых перевозок пассажиров на межрайонных (междугородных внутриобластных) сообщениях;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лицензирование в соответствии с законодательством Республики Казахстан о разрешениях и уведомлениях;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ведет реестр физических и юридических лиц, подавших уведомление о начале осуществления деятельности по специальной подготовке водителей автотранспортных средств, осуществляющих перевозки опасных грузов в международном и внутриреспубликанском сообщениях;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прием уведомлений о начале или прекращении деятельности автовокзалов, автостанций и пунктов обслуживания пассажиров;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решение об организации перевозок пассажиров в межрайонных (междугородных внутриобластных) и пригородных сообщениях, за исключением случаев, когда такое решение принимает перевозчик;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принимает решение о временном прекращении перевозок при возникновении чрезвычайных обстоятельств;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долгосрочное субсидирование расходов перевозчика, связанных с осуществлением перевозок пассажиров по социально значимым межрайонным (междугородным внутриобластным) и пригородным сообщениям;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определяет межрайонные (междугородные внутриобластные) и пригородные сообщения;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ведет учет курсов по подготовке судоводителей маломерных судов;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выдает удостоверения на право управления самоходными маломерными судами;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функции в соответствии с действующим законодательством Республики Казахстан в сфере автомобильных дорог и транспорта.</w:t>
      </w:r>
    </w:p>
    <w:bookmarkEnd w:id="57"/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Управления, руководителей подведомственных организаций в соответствии с законодательством Республики Казахстан;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структуру, положения о структурных подразделениях и должностные инструкции работников Управления;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Управления по обязательствам и платежам;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Управление в государственных органах, иных организациях в соответствии с законодательством Республики Казахстан;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обладает правом первой подписи;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непринятие мер по противодействию коррупции;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исполнения работниками Управления;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поощрения, оказания материальной помощи и налагает дисциплинарные взыскания на работников Управления и руководителей подведомственных организаций;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73"/>
    <w:bookmarkStart w:name="z8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коммунальной собственности.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8"/>
    <w:bookmarkStart w:name="z8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