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bdb3" w14:textId="437b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финансов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ноября 2021 года № 528.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акимата Костанайской области" (далее – Управление) является государственным органом Республики Казахстан, осуществляющим руководство в сфере исполнения бюджета, ведения бюджетного учета и отчетности по исполнению местного бюджета, а также осуществляющим функции в области управления областной коммунальной собственностью.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Управление в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проспект Аль-Фараби, 66.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исполнения местного бюджета;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своевременное исполнение бюджета по поступлениям и расходам;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бюджетного учета, составление бюджетной отчетности по исполнению местного бюджета;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областной коммунальной собственностью, осуществление мер по ее защите;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в соответствии с законодательством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правовые акты;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местных исполнительных органов районов, городов областного значения по вопросам, входящим в его компетенцию, в сфере управления районным коммунальным имуществом;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бюджетными программами, а также с планами работы Управления;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исполнение требований действующего законодательства Республики Казахстан при осуществлении своей деятельности;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исполнение бюджета области и координирует деятельность администраторов областных бюджетных программ, районов и городов области по исполнению бюджета;</w:t>
      </w:r>
    </w:p>
    <w:bookmarkEnd w:id="43"/>
    <w:bookmarkStart w:name="z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своевременное перечисление субвенций бюджетам районов и городов области, целевых текущих трансфертов из нижестоящего бюджета на компенсацию потерь вышестоящего бюджета в связи с изменением законодательства, целевых текущих трансфертов из вышестоящего бюджета на компенсацию потерь нижестоящих бюджетов в связи с изменением законодательства;</w:t>
      </w:r>
    </w:p>
    <w:bookmarkEnd w:id="44"/>
    <w:bookmarkStart w:name="z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прогнозировании поступлений в областной бюджет;</w:t>
      </w:r>
    </w:p>
    <w:bookmarkEnd w:id="45"/>
    <w:bookmarkStart w:name="z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составляет, утверждает сводный план поступлений и финансирования по платежам, сводный план финансирования по обязательствам;</w:t>
      </w:r>
    </w:p>
    <w:bookmarkEnd w:id="46"/>
    <w:bookmarkStart w:name="z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изменения в сводный план поступлений и финансирования по платежам, сводный план финансирования по обязательствам;</w:t>
      </w:r>
    </w:p>
    <w:bookmarkEnd w:id="47"/>
    <w:bookmarkStart w:name="z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отчет об исполнении областного бюджета и бюджета области;</w:t>
      </w:r>
    </w:p>
    <w:bookmarkEnd w:id="48"/>
    <w:bookmarkStart w:name="z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возврат неиспользованных (недоиспользованных) в истекшем финансовом году сумм целевых трансфертов, выделенных из республиканского бюджета, по которым Правительством Республики Казахстан не принято решение о дальнейшем их использовании (доиспользовании) в текущем финансовом году;</w:t>
      </w:r>
    </w:p>
    <w:bookmarkEnd w:id="49"/>
    <w:bookmarkStart w:name="z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возврат неиспользованных (недоиспользованных) в течение финансового года суммы целевых трансфертов на развитие, выделенных в истекшем финансовом году, разрешенных использовать (доиспользовать) по решению Правительства Республики Казахстан;</w:t>
      </w:r>
    </w:p>
    <w:bookmarkEnd w:id="50"/>
    <w:bookmarkStart w:name="z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составляет гражданский бюджет на стадии исполнения бюджета;</w:t>
      </w:r>
    </w:p>
    <w:bookmarkEnd w:id="51"/>
    <w:bookmarkStart w:name="z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составляет отчет об исполнении планов поступлений и расходов денег от реализации товаров (работ, услуг);</w:t>
      </w:r>
    </w:p>
    <w:bookmarkEnd w:id="52"/>
    <w:bookmarkStart w:name="z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отчет о поступлении и расходовании денег от филантропической деятельности и (или) спонсорской деятельности, и (или) меценатской деятельности;</w:t>
      </w:r>
    </w:p>
    <w:bookmarkEnd w:id="53"/>
    <w:bookmarkStart w:name="z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составляет отчет о кредиторской и дебиторской задолженностях местного бюджета;</w:t>
      </w:r>
    </w:p>
    <w:bookmarkEnd w:id="54"/>
    <w:bookmarkStart w:name="z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управление бюджетными деньгами, определяет объемы временно свободных денег и осуществляет их перевод для размещения на депозитном счете Национального банка Республики Казахстан;</w:t>
      </w:r>
    </w:p>
    <w:bookmarkEnd w:id="55"/>
    <w:bookmarkStart w:name="z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бюджетный мониторинг исполнения расходов бюджета, составляет аналитический отчет об исполнении расходной части бюджета области;</w:t>
      </w:r>
    </w:p>
    <w:bookmarkEnd w:id="56"/>
    <w:bookmarkStart w:name="z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ведение бюджетного учета и отчетности;</w:t>
      </w:r>
    </w:p>
    <w:bookmarkEnd w:id="57"/>
    <w:bookmarkStart w:name="z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мероприятия, направленные на полное и своевременное исполнение бюджетных программ в пределах сумм, утвержденных решением маслихата об областном бюджете на соответствующий финансовый год;</w:t>
      </w:r>
    </w:p>
    <w:bookmarkEnd w:id="58"/>
    <w:bookmarkStart w:name="z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итогам полугодия и финансового года составляет и предоставляет консолидированную финансовую отчетность;</w:t>
      </w:r>
    </w:p>
    <w:bookmarkEnd w:id="59"/>
    <w:bookmarkStart w:name="z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процесс привлечения денег посредством заимствования;</w:t>
      </w:r>
    </w:p>
    <w:bookmarkEnd w:id="60"/>
    <w:bookmarkStart w:name="z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разрешения на открытие контрольных счетов наличности в национальной валюте для проведения расчетов с применением корпоративный платежной карточки;</w:t>
      </w:r>
    </w:p>
    <w:bookmarkEnd w:id="61"/>
    <w:bookmarkStart w:name="z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ведет учет операций по налоговым и неналоговым поступлениям в областной бюджет и отражение их в консолидированной финансовой отчетности;</w:t>
      </w:r>
    </w:p>
    <w:bookmarkEnd w:id="62"/>
    <w:bookmarkStart w:name="z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готовит заключения для возврата из бюджета и (или) зачет излишне (ошибочно) уплаченных сумм поступлений по кодам классификации;</w:t>
      </w:r>
    </w:p>
    <w:bookmarkEnd w:id="63"/>
    <w:bookmarkStart w:name="z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сводный план поступлений и расходов денег от реализации государственными учреждениями товаров (работ, услуг), остающихся в их распоряжении, и справки о внесении изменений в него;</w:t>
      </w:r>
    </w:p>
    <w:bookmarkEnd w:id="64"/>
    <w:bookmarkStart w:name="z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по уточнению, корректировке областного бюджета;</w:t>
      </w:r>
    </w:p>
    <w:bookmarkEnd w:id="65"/>
    <w:bookmarkStart w:name="z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регистрацию, учет, мониторинг бюджетных кредитов, осуществляет погашение и обслуживание бюджетных кредитов;</w:t>
      </w:r>
    </w:p>
    <w:bookmarkEnd w:id="66"/>
    <w:bookmarkStart w:name="z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приватизацию областного коммунального имущества, обеспечивает оценку объектов приватизации, осуществляет подготовку и заключение договоров купли-продажи объекта приватизации;</w:t>
      </w:r>
    </w:p>
    <w:bookmarkEnd w:id="67"/>
    <w:bookmarkStart w:name="z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предоставляет областное коммунальное имущество в доверительное управление, осуществляет подготовку и заключение договоров доверительного управления;</w:t>
      </w:r>
    </w:p>
    <w:bookmarkEnd w:id="68"/>
    <w:bookmarkStart w:name="z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решение о передаче областного коммунального имущества в аренду, безвозмездное пользование;</w:t>
      </w:r>
    </w:p>
    <w:bookmarkEnd w:id="69"/>
    <w:bookmarkStart w:name="z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решение о передаче имущества между областными коммунальными юридическими лицами;</w:t>
      </w:r>
    </w:p>
    <w:bookmarkEnd w:id="70"/>
    <w:bookmarkStart w:name="z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принимает решение о приеме и передаче имущества между областным и районным уровнями коммунальной собственности;</w:t>
      </w:r>
    </w:p>
    <w:bookmarkEnd w:id="71"/>
    <w:bookmarkStart w:name="z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заключает договоры по предоставлению областного коммунального имущества во временное безвозмездное пользование государственным юридическим лицам;</w:t>
      </w:r>
    </w:p>
    <w:bookmarkEnd w:id="72"/>
    <w:bookmarkStart w:name="z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 решению местного исполнительного органа области заключает договор безвозмездного пользования государственным имуществом, в том числе о передаче религиозным объединениям в безвозмездное пользование культовых зданий (сооружений) и иного имущества культового назначения, находящегося в собственности государства;</w:t>
      </w:r>
    </w:p>
    <w:bookmarkEnd w:id="73"/>
    <w:bookmarkStart w:name="z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списание областного коммунального имущества;</w:t>
      </w:r>
    </w:p>
    <w:bookmarkEnd w:id="74"/>
    <w:bookmarkStart w:name="z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работу по принятию имущества в областную коммунальную собственность по договору дарения;</w:t>
      </w:r>
    </w:p>
    <w:bookmarkEnd w:id="75"/>
    <w:bookmarkStart w:name="z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в соответствии с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15 – в редакции постановления акимата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2"/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"/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